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7e8" w14:textId="86b3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февраля 2013 года N 135/15. Зарегистрировано Департаментом юстиции Павлодарской области 19 марта 2013 года N 3486.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 лекарственные средства "Бозентан", "Риоцигуат", "Илопрост", при амбулаторном лечении бесплатно, за счет средств областного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130/14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социального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 февраля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