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9946" w14:textId="52b9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электронных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09 января 2013 года N 11/1. Зарегистрировано Департаментом юстиции Павлодарской области 14 февраля 2013 года N 3422. Утратило силу постановлением акимата Павлодарской области от 24 апреля 2014 года N 129/4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24.04.2014 N 129/4.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1108 "Об утверждении стандартов государственных услуг в области сельского хозяйства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следующих электронных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на оказание услуг по складской деятельности с выдачей зерновых расписок";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на осуществление деятельности по производству (формуляции) пестицидов (ядохимикатов)";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на осуществление деятельности по реализации пестицидов (ядохимикатов)";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для занятия деятельностью в области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Сарсенов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декабря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2013 года N 11/1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на оказание услуг по складской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с выдачей зерновых расписок"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лицензии, переоформление, выдача дубликатов лицензии на оказание услуг по складской деятельности с выдачей зерновых расписок" (далее – услуга) оказывается государственным учреждением "Управление сельского хозяйства Павлодарской области" (далее – услугодатель), а также через веб-портал "электронного правительства": www.e.gov.kz или веб-портал "Е-лицензирование":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бизнес–идентификационный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структурно–функциональные единицы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- СФЕ).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</w:t>
      </w:r>
      <w:r>
        <w:br/>
      </w:r>
      <w:r>
        <w:rPr>
          <w:rFonts w:ascii="Times New Roman"/>
          <w:b/>
          <w:i w:val="false"/>
          <w:color w:val="000000"/>
        </w:rPr>
        <w:t>
оказанию электронной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далее информация об оплате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БИН, указанным в запросе, и 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Формы заполнения запроса и ответа на услугу приведены на веб-портале "Е-лицензирование":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услуге: на портале "электронного правительства"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потребитель;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услугодатель.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зерновых расписок"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0"/>
        <w:gridCol w:w="2211"/>
        <w:gridCol w:w="1179"/>
        <w:gridCol w:w="1768"/>
        <w:gridCol w:w="1621"/>
        <w:gridCol w:w="1621"/>
        <w:gridCol w:w="1621"/>
      </w:tblGrid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4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нарушениями в данных потребителя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услуги и формирование данных запроса с прикреплением необходимых документов в электронном виде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отсутствием оплаты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для удостоверения (подписания) запроса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7"/>
        <w:gridCol w:w="1938"/>
        <w:gridCol w:w="2327"/>
        <w:gridCol w:w="2457"/>
        <w:gridCol w:w="2199"/>
      </w:tblGrid>
      <w:tr>
        <w:trPr>
          <w:trHeight w:val="675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неподтверждением подлинности ЭЦП потребителя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 посредством ЭЦП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(запроса потребителя) в ИС ГБД "Е–лицензирование N и обработка запроса в ИС ГБД "Е–лицензирование N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"Е–лицензирование"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8"/>
        <w:gridCol w:w="2266"/>
        <w:gridCol w:w="1789"/>
        <w:gridCol w:w="1551"/>
        <w:gridCol w:w="1431"/>
        <w:gridCol w:w="1791"/>
      </w:tblGrid>
      <w:tr>
        <w:trPr>
          <w:trHeight w:val="795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285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8"/>
        <w:gridCol w:w="2618"/>
        <w:gridCol w:w="2518"/>
        <w:gridCol w:w="2518"/>
      </w:tblGrid>
      <w:tr>
        <w:trPr>
          <w:trHeight w:val="79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28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</w:tr>
      <w:tr>
        <w:trPr>
          <w:trHeight w:val="30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 лицензии - не позднее 15 рабочих дней; для переоформления лицензии – в течение 10 рабочих дней; для выдачи дубликата лицензии – в течение 2 рабочих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1719"/>
        <w:gridCol w:w="1891"/>
        <w:gridCol w:w="1719"/>
        <w:gridCol w:w="1719"/>
        <w:gridCol w:w="1375"/>
        <w:gridCol w:w="1721"/>
      </w:tblGrid>
      <w:tr>
        <w:trPr>
          <w:trHeight w:val="82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оплатил; 6 – если оплатил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ошибка; 8 – если ЭЦП 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2074"/>
        <w:gridCol w:w="3358"/>
        <w:gridCol w:w="1679"/>
        <w:gridCol w:w="1482"/>
      </w:tblGrid>
      <w:tr>
        <w:trPr>
          <w:trHeight w:val="82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2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018"/>
        <w:gridCol w:w="1130"/>
        <w:gridCol w:w="1244"/>
        <w:gridCol w:w="1018"/>
        <w:gridCol w:w="1130"/>
        <w:gridCol w:w="1131"/>
        <w:gridCol w:w="1357"/>
        <w:gridCol w:w="905"/>
        <w:gridCol w:w="1019"/>
      </w:tblGrid>
      <w:tr>
        <w:trPr>
          <w:trHeight w:val="6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
(хода, потока работ)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на ИС ГБД "Е-лицензирование"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сотрудника услугодателя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отсутствием данных потребителя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"Е–лицензирование" и обработка услуги в ИС ГБД "Е–лицензирование"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6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 лицензии - не позднее 15 рабочих дней; для переоформления лицензии – в течение 10 рабочих дней; для выдачи дубликата лицензии – в течение 2 рабочих дней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есть нарушения в данных потребителя; 6 - если авторизация прошла успешно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в ИС ГБД "Е-лицензирование" отсутствуют данные по запросу; 11 – если данные по запросу найдены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зерновых расписок"</w:t>
      </w:r>
    </w:p>
    <w:bookmarkEnd w:id="12"/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96647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647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7790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зерновых расписок"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2013 года N 11/1</w:t>
      </w:r>
    </w:p>
    <w:bookmarkEnd w:id="17"/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на осуществление деятельности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
(формуляции) пестицидов (ядохимикатов)"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лицензии, переоформление, выдача дубликатов лицензии на осуществление деятельности по производству (формуляции) пестицидов (ядохимикатов)" (далее – услуга) оказывается государственным учреждением "Управление сельского хозяйства Павлодарской области" (далее – услугодатель), а также через веб-портал "электронного правительства": www.e.gov.kz или веб-портал "Е-лицензирование":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бизнес–идентификационный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структурно–функциональные единицы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- СФЕ).</w:t>
      </w:r>
    </w:p>
    <w:bookmarkEnd w:id="20"/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</w:t>
      </w:r>
      <w:r>
        <w:br/>
      </w:r>
      <w:r>
        <w:rPr>
          <w:rFonts w:ascii="Times New Roman"/>
          <w:b/>
          <w:i w:val="false"/>
          <w:color w:val="000000"/>
        </w:rPr>
        <w:t>
оказанию электронной государственной услуги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далее информация об оплате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Формы заполнения запроса и ответа на услугу приведены на веб-портале "Е-лицензирование":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услуге: на портале "электронного правительства"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22"/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потребитель;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услугодатель.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электронной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дубликатов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производству (формуляции)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пестицидов (ядохимикатов)"     </w:t>
      </w:r>
    </w:p>
    <w:bookmarkEnd w:id="25"/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1768"/>
        <w:gridCol w:w="1606"/>
        <w:gridCol w:w="1446"/>
        <w:gridCol w:w="1285"/>
        <w:gridCol w:w="1608"/>
        <w:gridCol w:w="1608"/>
      </w:tblGrid>
      <w:tr>
        <w:trPr>
          <w:trHeight w:val="67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нарушениями в данных потребителя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услуги и формирование данных запроса с прикреплением необходимых документов в электронном виде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отсутствием оплаты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для удостоверения (подписания) запроса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2"/>
        <w:gridCol w:w="2060"/>
        <w:gridCol w:w="2502"/>
        <w:gridCol w:w="2060"/>
        <w:gridCol w:w="2061"/>
      </w:tblGrid>
      <w:tr>
        <w:trPr>
          <w:trHeight w:val="675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неподтверждением подлинности ЭЦП потребителя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 посредством ЭЦП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(запроса потребителя) в ИС ГБД "Е–лицензирование" и обработка запроса в ИС ГБД "Е–лицензирование"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"Е–лицензирование"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1811"/>
        <w:gridCol w:w="1811"/>
        <w:gridCol w:w="1509"/>
        <w:gridCol w:w="1207"/>
        <w:gridCol w:w="1811"/>
        <w:gridCol w:w="1510"/>
      </w:tblGrid>
      <w:tr>
        <w:trPr>
          <w:trHeight w:val="79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0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284"/>
        <w:gridCol w:w="2460"/>
        <w:gridCol w:w="2284"/>
        <w:gridCol w:w="2284"/>
      </w:tblGrid>
      <w:tr>
        <w:trPr>
          <w:trHeight w:val="79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0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 лицензии - не позднее 15 рабочих дней; для переоформления лицензии – в течение 10 рабочих дней; для выдачи дубликата лицензии – в течение 2 рабочих дней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032"/>
        <w:gridCol w:w="1848"/>
        <w:gridCol w:w="1848"/>
        <w:gridCol w:w="1293"/>
        <w:gridCol w:w="1478"/>
        <w:gridCol w:w="1664"/>
      </w:tblGrid>
      <w:tr>
        <w:trPr>
          <w:trHeight w:val="30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ошибка; 8 – если ЭЦП 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8"/>
        <w:gridCol w:w="2116"/>
        <w:gridCol w:w="3646"/>
        <w:gridCol w:w="1881"/>
        <w:gridCol w:w="2000"/>
      </w:tblGrid>
      <w:tr>
        <w:trPr>
          <w:trHeight w:val="30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25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212"/>
        <w:gridCol w:w="1212"/>
        <w:gridCol w:w="1212"/>
        <w:gridCol w:w="1212"/>
        <w:gridCol w:w="968"/>
        <w:gridCol w:w="1333"/>
        <w:gridCol w:w="1333"/>
        <w:gridCol w:w="969"/>
        <w:gridCol w:w="970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</w:tr>
      <w:tr>
        <w:trPr>
          <w:trHeight w:val="67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 ГБД ЮЛ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396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на ИС ГБД "Е-лицензирование"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сотрудника услугодателя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ФЛ/ ГБД ЮЛ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отсутствием данных потребителя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"Е–лицензирование" и обработка услуги в ИС ГБД "Е–лицензирование"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84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 лицензии - не позднее 15 рабочих дней; для переоформления лицензии – в течение 10 рабочих дней; для выдачи дубликата лицензии – в течение 2 рабочих дней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2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есть нарушения в данных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если авторизация прошла успешно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в ИС ГБД "Е-лицензирование" отсутствуют данные по запросу, 11 – если данные по запросу найдены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дубликатов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производству (формуляции)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пестицидов (ядохимикатов)"    </w:t>
      </w:r>
    </w:p>
    <w:bookmarkEnd w:id="28"/>
    <w:bookmarkStart w:name="z6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ПЭП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101219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98298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29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404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дубликатов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производству (формуляции)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пестицидов (ядохимикатов)"    </w:t>
      </w:r>
    </w:p>
    <w:bookmarkEnd w:id="31"/>
    <w:bookmarkStart w:name="z6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2013 года N 11/1</w:t>
      </w:r>
    </w:p>
    <w:bookmarkEnd w:id="33"/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на осуществление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реализации пестицидов (ядохимикатов)"</w:t>
      </w:r>
    </w:p>
    <w:bookmarkEnd w:id="34"/>
    <w:bookmarkStart w:name="z7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лицензии, переоформление, выдача дубликатов лицензии на осуществление деятельности по реализации пестицидов (ядохимикатов)" (далее – услуга) оказывается государственным учреждением "Управление сельского хозяйства Павлодарской области" (далее – услугодатель), а также через веб-портал "электронного правительства": www.e.gov.kz или веб-портал "Е-лицензирование":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реализации пестицидов (ядохимикатов)",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бизнес–идентификационный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структурно–функциональные единицы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- СФЕ).</w:t>
      </w:r>
    </w:p>
    <w:bookmarkEnd w:id="36"/>
    <w:bookmarkStart w:name="z7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</w:t>
      </w:r>
      <w:r>
        <w:br/>
      </w:r>
      <w:r>
        <w:rPr>
          <w:rFonts w:ascii="Times New Roman"/>
          <w:b/>
          <w:i w:val="false"/>
          <w:color w:val="000000"/>
        </w:rPr>
        <w:t>
оказанию электронной государственной услуги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далее информация об оплате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Формы заполнения запроса и ответа на услугу приведены на веб-портале "Е-лицензирование":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услуге: на портале "электронного правительства"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38"/>
    <w:bookmarkStart w:name="z8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потребитель;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услуги" 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реализации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пестицидов (ядохимикатов)"   </w:t>
      </w:r>
    </w:p>
    <w:bookmarkEnd w:id="41"/>
    <w:bookmarkStart w:name="z9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1804"/>
        <w:gridCol w:w="1804"/>
        <w:gridCol w:w="1640"/>
        <w:gridCol w:w="1311"/>
        <w:gridCol w:w="1476"/>
        <w:gridCol w:w="1149"/>
      </w:tblGrid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45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нарушениями в данных потребителя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услуги и формирование данных запроса с прикреплением необходимых документов в электронном виде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отсутствием оплаты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418"/>
        <w:gridCol w:w="2216"/>
        <w:gridCol w:w="2316"/>
        <w:gridCol w:w="1611"/>
      </w:tblGrid>
      <w:tr>
        <w:trPr>
          <w:trHeight w:val="675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неподтверждением подлинности ЭЦП потребителя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 посредством ЭЦП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(запроса потребителя) в ИС ГБД "Е–лицензирование" и обработка запроса в ИС ГБД "Е–лицензирование"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"Е–лицензирование"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1359"/>
        <w:gridCol w:w="1165"/>
        <w:gridCol w:w="1359"/>
        <w:gridCol w:w="1165"/>
        <w:gridCol w:w="1359"/>
        <w:gridCol w:w="1165"/>
        <w:gridCol w:w="1165"/>
        <w:gridCol w:w="971"/>
        <w:gridCol w:w="971"/>
      </w:tblGrid>
      <w:tr>
        <w:trPr>
          <w:trHeight w:val="79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0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</w:tr>
      <w:tr>
        <w:trPr>
          <w:trHeight w:val="30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 лицензии - не позднее 15 рабочих дней; для переоформления лицензии – в течение 10 рабочих дней; для выдачи дубликата лицензии – в течение 2 рабочих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1563"/>
        <w:gridCol w:w="1923"/>
        <w:gridCol w:w="1803"/>
        <w:gridCol w:w="1924"/>
        <w:gridCol w:w="1443"/>
        <w:gridCol w:w="1444"/>
      </w:tblGrid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825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ошибка;8 – если ЭЦП 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284"/>
        <w:gridCol w:w="3607"/>
        <w:gridCol w:w="2044"/>
        <w:gridCol w:w="2165"/>
      </w:tblGrid>
      <w:tr>
        <w:trPr>
          <w:trHeight w:val="30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25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345"/>
        <w:gridCol w:w="896"/>
        <w:gridCol w:w="896"/>
        <w:gridCol w:w="1233"/>
        <w:gridCol w:w="1009"/>
        <w:gridCol w:w="1346"/>
        <w:gridCol w:w="1121"/>
        <w:gridCol w:w="1121"/>
        <w:gridCol w:w="1235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
(хода, потока работ)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 ГБД ЮЛ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39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на ИС ГБД "Е-лицензирование"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сотрудника услугодателя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ФЛ/ ГБД ЮЛ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отсутствием данных потребителя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"Е–лицензирование" и обработка услуги в ИС ГБД "Е–лицензирование"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 лицензии - не позднее 15 рабочих дней; для переоформления лицензии – в течение 10 рабочих дней; для выдачи дубликата лицензии – в течение 2 рабочих дней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есть нарушения в данных потребителя; 6 - если авторизация прошла успешно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в ИС ГБД "Е - лицензирование" отсутствуют данные по запросу, 11 – если данные по запросу найдены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реализации    </w:t>
      </w:r>
    </w:p>
    <w:bookmarkEnd w:id="44"/>
    <w:bookmarkStart w:name="z9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ПЭП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97917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97282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282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197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реализации </w:t>
      </w:r>
    </w:p>
    <w:bookmarkEnd w:id="47"/>
    <w:bookmarkStart w:name="z9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2013 года N 11/1</w:t>
      </w:r>
    </w:p>
    <w:bookmarkEnd w:id="49"/>
    <w:bookmarkStart w:name="z9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осуществление деятельности по применению пестицидов</w:t>
      </w:r>
      <w:r>
        <w:br/>
      </w:r>
      <w:r>
        <w:rPr>
          <w:rFonts w:ascii="Times New Roman"/>
          <w:b/>
          <w:i w:val="false"/>
          <w:color w:val="000000"/>
        </w:rPr>
        <w:t>
(ядохимикатов) аэрозольным и фумигационным способами"</w:t>
      </w:r>
    </w:p>
    <w:bookmarkEnd w:id="50"/>
    <w:bookmarkStart w:name="z9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способами" (далее – услуга) оказывается государственным учреждением "Управление сельского хозяйства Павлодарской области" (далее – услугодатель), а также через веб-портал "электронного правительства": www.e.gov.kz или веб-портал "Е-лицензирование":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бизнес–идентификационный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структурно–функциональные единицы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- СФЕ).</w:t>
      </w:r>
    </w:p>
    <w:bookmarkEnd w:id="52"/>
    <w:bookmarkStart w:name="z10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</w:t>
      </w:r>
      <w:r>
        <w:br/>
      </w:r>
      <w:r>
        <w:rPr>
          <w:rFonts w:ascii="Times New Roman"/>
          <w:b/>
          <w:i w:val="false"/>
          <w:color w:val="000000"/>
        </w:rPr>
        <w:t>
оказанию электронной государственной услуги</w:t>
      </w:r>
    </w:p>
    <w:bookmarkEnd w:id="53"/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далее информация об оплате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Формы заполнения запроса и ответа на услугу приведены на веб-портале "Е-лицензирование":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услуге: на портале "электронного правительства"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54"/>
    <w:bookmarkStart w:name="z11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55"/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потребитель;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56"/>
    <w:bookmarkStart w:name="z1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 аэрозольным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фумигационным способами"     </w:t>
      </w:r>
    </w:p>
    <w:bookmarkEnd w:id="57"/>
    <w:bookmarkStart w:name="z11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1801"/>
        <w:gridCol w:w="1561"/>
        <w:gridCol w:w="1922"/>
        <w:gridCol w:w="1441"/>
        <w:gridCol w:w="1683"/>
        <w:gridCol w:w="1322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45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нарушениями в данных потребителя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услуги и формирование данных запроса с прикреплением необходимых документов в электронном виде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отсутствием оплаты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996"/>
        <w:gridCol w:w="2701"/>
        <w:gridCol w:w="2584"/>
        <w:gridCol w:w="2585"/>
      </w:tblGrid>
      <w:tr>
        <w:trPr>
          <w:trHeight w:val="675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неподтверждением  подлинности ЭЦП потребителя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 посредством ЭЦП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(запроса потребителя) в ИС ГБД "Е–лицензирование" и обработка запроса в ИС ГБД "Е – лицензирование"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"Е–лицензирование"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1700"/>
        <w:gridCol w:w="1700"/>
        <w:gridCol w:w="1336"/>
        <w:gridCol w:w="1701"/>
        <w:gridCol w:w="1701"/>
        <w:gridCol w:w="1701"/>
      </w:tblGrid>
      <w:tr>
        <w:trPr>
          <w:trHeight w:val="79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0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2"/>
        <w:gridCol w:w="1977"/>
        <w:gridCol w:w="2186"/>
        <w:gridCol w:w="1978"/>
        <w:gridCol w:w="1979"/>
      </w:tblGrid>
      <w:tr>
        <w:trPr>
          <w:trHeight w:val="795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05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87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 лицензии - не позднее 15 рабочих дней; для переоформления лицензии – в течение 10 рабочих дней; для выдачи дубликата лицензии – в течение 2 рабочих дней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926"/>
        <w:gridCol w:w="1177"/>
        <w:gridCol w:w="963"/>
        <w:gridCol w:w="2461"/>
        <w:gridCol w:w="1177"/>
        <w:gridCol w:w="1393"/>
      </w:tblGrid>
      <w:tr>
        <w:trPr>
          <w:trHeight w:val="30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ошибка; 8 – если ЭЦП 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2219"/>
        <w:gridCol w:w="3489"/>
        <w:gridCol w:w="1585"/>
        <w:gridCol w:w="2115"/>
      </w:tblGrid>
      <w:tr>
        <w:trPr>
          <w:trHeight w:val="3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2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914"/>
        <w:gridCol w:w="1362"/>
        <w:gridCol w:w="1251"/>
        <w:gridCol w:w="1363"/>
        <w:gridCol w:w="1364"/>
        <w:gridCol w:w="1248"/>
        <w:gridCol w:w="1364"/>
        <w:gridCol w:w="1251"/>
        <w:gridCol w:w="414"/>
      </w:tblGrid>
      <w:tr>
        <w:trPr>
          <w:trHeight w:val="67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75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 ГБД ЮЛ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  "Е-лицензирование"</w:t>
            </w:r>
          </w:p>
        </w:tc>
      </w:tr>
      <w:tr>
        <w:trPr>
          <w:trHeight w:val="396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на ИС ГБД "Е-лицензирование"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сотрудника услугодателя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ФЛ/ ГБД ЮЛ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отсутствием данных потребителя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"Е–лицензирование" и обработка услуги в ИС ГБД "Е–лицензирование"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 лицензия)</w:t>
            </w:r>
          </w:p>
        </w:tc>
      </w:tr>
      <w:tr>
        <w:trPr>
          <w:trHeight w:val="84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 лицензии - не позднее 15 рабочих дней; для переоформления лицензии – в течение 10 рабочих дней; для выдачи дубликата лицензии – в течение 2 рабочих дней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2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есть нарушения в данных потребителя; 6 - если авторизация прошла успешно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в ИС ГБД "Е-лицензирование" отсутствуют данные по запросу, 11 – если данные по запросу найдены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 аэрозольным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фумигационным способами"     </w:t>
      </w:r>
    </w:p>
    <w:bookmarkEnd w:id="60"/>
    <w:bookmarkStart w:name="z12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ПЭП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96266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266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98298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8298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 аэрозольным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фумигационным способами"    </w:t>
      </w:r>
    </w:p>
    <w:bookmarkEnd w:id="63"/>
    <w:bookmarkStart w:name="z12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1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2013 года N 11/1</w:t>
      </w:r>
    </w:p>
    <w:bookmarkEnd w:id="65"/>
    <w:bookmarkStart w:name="z12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для занятия деятельностью в области ветеринарии"</w:t>
      </w:r>
    </w:p>
    <w:bookmarkEnd w:id="66"/>
    <w:bookmarkStart w:name="z12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7"/>
    <w:bookmarkStart w:name="z1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лицензии, переоформление, выдача дубликатов лицензии для занятия деятельностью в области ветеринарии" (далее – услуга) оказывается государственным учреждением "Управление сельского хозяйства Павлодарской области" (далее – услугодатель), а также через веб-портал "электронного правительства": www.e.gov.kz или веб-портал "Е-лицензирование":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в области ветеринарии",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бизнес–идентификационный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структурно–функциональные единицы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- СФЕ).</w:t>
      </w:r>
    </w:p>
    <w:bookmarkEnd w:id="68"/>
    <w:bookmarkStart w:name="z13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</w:t>
      </w:r>
      <w:r>
        <w:br/>
      </w:r>
      <w:r>
        <w:rPr>
          <w:rFonts w:ascii="Times New Roman"/>
          <w:b/>
          <w:i w:val="false"/>
          <w:color w:val="000000"/>
        </w:rPr>
        <w:t>
оказанию электронной государственной услуги</w:t>
      </w:r>
    </w:p>
    <w:bookmarkEnd w:id="69"/>
    <w:bookmarkStart w:name="z1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далее информация об оплате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Формы заполнения запроса и ответа на услугу приведены на веб-портале "Е-лицензирование":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услуге: на портале "электронного правительства"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70"/>
    <w:bookmarkStart w:name="z14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1"/>
    <w:bookmarkStart w:name="z1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потребитель;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72"/>
    <w:bookmarkStart w:name="z1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услуги" 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для занятия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ветеринарии" </w:t>
      </w:r>
    </w:p>
    <w:bookmarkEnd w:id="73"/>
    <w:bookmarkStart w:name="z14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590"/>
        <w:gridCol w:w="1704"/>
        <w:gridCol w:w="1363"/>
        <w:gridCol w:w="1932"/>
        <w:gridCol w:w="1705"/>
        <w:gridCol w:w="1592"/>
      </w:tblGrid>
      <w:tr>
        <w:trPr>
          <w:trHeight w:val="67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
(хода, потока работ)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нарушениями в данных потребителя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услуги и формирование данных запроса с прикреплением необходимых документов в электронном виде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отсутствием оплаты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5"/>
        <w:gridCol w:w="2181"/>
        <w:gridCol w:w="1951"/>
        <w:gridCol w:w="2526"/>
        <w:gridCol w:w="2526"/>
      </w:tblGrid>
      <w:tr>
        <w:trPr>
          <w:trHeight w:val="675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неподтверждением подлинности ЭЦП потребителя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 посредством ЭЦП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(запроса потребителя) в ИС ГБД "Е–лицензирование" и обработка запроса в ИС ГБД "Е–лицензирование"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"Е–лицензирование"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1"/>
        <w:gridCol w:w="1662"/>
        <w:gridCol w:w="1782"/>
        <w:gridCol w:w="1782"/>
        <w:gridCol w:w="1782"/>
        <w:gridCol w:w="1663"/>
        <w:gridCol w:w="1189"/>
      </w:tblGrid>
      <w:tr>
        <w:trPr>
          <w:trHeight w:val="79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0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2093"/>
        <w:gridCol w:w="1988"/>
        <w:gridCol w:w="2302"/>
        <w:gridCol w:w="2302"/>
      </w:tblGrid>
      <w:tr>
        <w:trPr>
          <w:trHeight w:val="79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0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 лицензии - не позднее 15 рабочих дней; для переоформления лицензии – в течение 10 рабочих дней; для выдачи дубликата лицензии – в течение 2 рабочих дней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905"/>
        <w:gridCol w:w="1233"/>
        <w:gridCol w:w="1233"/>
        <w:gridCol w:w="2355"/>
        <w:gridCol w:w="1234"/>
        <w:gridCol w:w="1234"/>
      </w:tblGrid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ошибка;8 – если ЭЦП 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1796"/>
        <w:gridCol w:w="3700"/>
        <w:gridCol w:w="1479"/>
        <w:gridCol w:w="2221"/>
      </w:tblGrid>
      <w:tr>
        <w:trPr>
          <w:trHeight w:val="30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2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770"/>
        <w:gridCol w:w="881"/>
        <w:gridCol w:w="1321"/>
        <w:gridCol w:w="1101"/>
        <w:gridCol w:w="1322"/>
        <w:gridCol w:w="1102"/>
        <w:gridCol w:w="1102"/>
        <w:gridCol w:w="991"/>
        <w:gridCol w:w="883"/>
      </w:tblGrid>
      <w:tr>
        <w:trPr>
          <w:trHeight w:val="6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
(хода, потока работ)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 ГБД ЮЛ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396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на ИС ГБД "Е-лицензирование"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сотрудника услугодателя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ФЛ/ ГБД ЮЛ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отсутствием данных потребителя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 –лицензирование" и обработка услуги в ИС ГБД "Е–лицензирование"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84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 лицензии - не позднее 15 рабочих дней; для переоформления лицензии – в течение 10 рабочих дней; для выдачи дубликата лицензии – в течение 2 рабочих дней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2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есть нарушения в данных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если авторизация прошла успешно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в ИС ГБД "Е-лицензирование" отсутствуют данные по запросу, 11 – если данные по запросу найдены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услуги" 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дубликатов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для занятия деятельностью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ветеринарии"        </w:t>
      </w:r>
    </w:p>
    <w:bookmarkEnd w:id="76"/>
    <w:bookmarkStart w:name="z15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ПЭП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98806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8806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100838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услуги" 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дубликатов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для занятия деятельностью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ветеринарии"       </w:t>
      </w:r>
    </w:p>
    <w:bookmarkEnd w:id="79"/>
    <w:bookmarkStart w:name="z15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