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76be" w14:textId="f2e7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16 апреля 2008 года № 86 "Об определении перечня должностей специалистов социального обеспечения, образования, культуры, работающих в аульной (сельской) местности и имеющих право на повышенные не менее чем на двадцать пять процентов должностных окладов и тарифных ставок, за счет средств районного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25 ноября 2013 года № 364. Зарегистрировано Департаментом юстиции Костанайской области 18 декабря 2013 года № 4361. Утратило силу постановлением акимата Федоровского района Костанайской области от 9 июля 2014 года № 232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Федоровского района Костанайской области от 09.07.2014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акимат Федоровского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Федоровского района от 16 апреля 2008 года № 86 "Об определении перечня должностей специалистов социального обеспечения, образования, культуры, работающих в аульной (сельской) местности и имеющих право на повышенные не менее чем на двадцать пять процентов должностных окладов и тарифных ставок, за счет средств районного бюджета" (зарегистрировано в Реестре государственной регистрации нормативных правовых актов за № 9-20-72, опубликовано 5 июня 2008 года в районной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социального обеспечения, образования, культуры, работающих в сельской местности и имеющих право на повышенные не менее чем на двадцать пять процентов должностных окладов и тарифных ставок, за счет средств районного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должностей специалистов социального обеспечения, образования, культуры, работающих в сельской местности и имеющих право на повышенные не менее чем на двадцать пять процентов должностных окладов и тарифных ставок, за счет средств районного бюджета согласно приложения.";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приложения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"Перечень должностей специалистов социального обеспечения, образования, культуры, работающих в сельской местности и имеющих право на повышенные не менее чем на двадцать пять процентов должностных окладов и тарифных ставок, за счет средств районного бюджета".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Федоровского района                        К.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Федоровского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Б. Бекенов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