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fe08" w14:textId="c2cf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75 "О районном бюджете Федоровского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декабря 2013 года № 181. Зарегистрировано Департаментом юстиции Костанайской области 13 декабря 2013 года № 4353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2013–2015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3217671,7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647453,0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2563480,7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3244809,0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-85760,3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- 85760,3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600000,0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345443,0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21636,3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- сирот), оставшегося без попечения родителей, в сумме 10869,0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- 71445,6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181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80"/>
        <w:gridCol w:w="391"/>
        <w:gridCol w:w="502"/>
        <w:gridCol w:w="7820"/>
        <w:gridCol w:w="21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3217671,7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647453,0</w:t>
            </w:r>
          </w:p>
        </w:tc>
      </w:tr>
      <w:tr>
        <w:trPr>
          <w:trHeight w:val="3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5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5"/>
        <w:gridCol w:w="733"/>
        <w:gridCol w:w="733"/>
        <w:gridCol w:w="6981"/>
        <w:gridCol w:w="1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226539,5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208302,1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0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15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17514,4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1292102,3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1055659,3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1045037,9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1006451,9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75471,7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760635,4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336456,9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166050,6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8050,6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8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12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54453,7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8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9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409935,4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21636,3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22541,4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-85760,3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