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f23" w14:textId="6945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75 "О районном бюджете Федоровского района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декабря 2013 года № 178. Зарегистрировано Департаментом юстиции Костанайской области 9 декабря 2013 года № 4334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75 "О районном бюджете Федоровского района на 2013 – 2015 годы"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3221399,4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647453,0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2567208,4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3248536,7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-85760,3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85760,3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600000,0 тысяч тенге, в том числе софинансирование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345443,0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10881,0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151317,0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родителей, в сумме 10799,0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- 71445,6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№ 178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9"/>
        <w:gridCol w:w="561"/>
        <w:gridCol w:w="758"/>
        <w:gridCol w:w="6977"/>
        <w:gridCol w:w="216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3221399,4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5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2567208,4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2567208,4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4"/>
        <w:gridCol w:w="713"/>
        <w:gridCol w:w="693"/>
        <w:gridCol w:w="7174"/>
        <w:gridCol w:w="2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3248536,7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226539,5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208302,1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124867,6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1295825,3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1059451,3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1048829,9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1010243,9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75972,3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760635,4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96213,6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336456,9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166050,6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24318,4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19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409935,4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64492,4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22790,4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22541,4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-85760,3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