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fc68" w14:textId="ef3f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20 декабря 2012 года № 75 "О районном бюджете Федоровского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 июля 2013 года № 140. Зарегистрировано Департаментом юстиции Костанайской области 12 июля 2013 года № 4180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декабря 2012 года № 75 "О районном бюджете Федоровского района на 2013 – 2015 годы" (зарегистрировано в Реестре государственной регистрации нормативных правовых актов за № 3973, опубликовано 24 января 2013 года в газете "Федоровские новости")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3464935,8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646661,0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6990,0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2810744,8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3492073,1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59932,0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67509,0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-87069,3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87069,3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района на 2013 год предусмотрены расходы за счет целевых текущих трансфертов, текущих трансфертов на развитие и кредитов полученных из республиканского и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сельских населенных пунктах в сумме 700000,0 тысяч тенге, в том числе софинансирование из областного бюджета 70000,0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545443,0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в сумме 10873,0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бюджетный кредит в сумме 67509,0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10881,0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21641,0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и воспитателям дошкольных организаций образования в сумме 12344,0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4097,0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 инвалидов, обучающихся на дому, в сумме 640,0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151317,0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 сироты (детей-сирот), оставшегося без попечения родителей, в сумме 10799,0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32274,8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в сумме 11495,6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массового спорта и национальных видов спорта в сумме 2567,1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содержание организаций образования - 10000,0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подготовительные мероприятия по проведению областной спартакиады - 74000,0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целевой трансферт на развитие, на реконструкцию стадиона "Атлет" в селе Федоровка Федоровского района - 118000,0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в сумме 882,1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2013 год предусмотрен целевой текущий трансферт в вышестоящие бюджеты в связи с упразднением ревизионных комиссий и их аппаратов районов и созданием государственного учреждения "Ревизионная комиссия по Костанайской области" - 2131,0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3-3. Предусмотреть в районном бюджете целевой текущий трансферт на увеличение штатной численности местных исполнительных органов – 7733,0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М. Беккалиева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Гринак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2013 года № 140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75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32"/>
        <w:gridCol w:w="662"/>
        <w:gridCol w:w="662"/>
        <w:gridCol w:w="7626"/>
        <w:gridCol w:w="222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3464935,8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646661,0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361173,0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361173,0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167183,0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167183,0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26197,0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35904,0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16998,0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15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3823,0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3823,0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2810744,8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2810744,8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2810744,8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395"/>
        <w:gridCol w:w="754"/>
        <w:gridCol w:w="775"/>
        <w:gridCol w:w="7466"/>
        <w:gridCol w:w="21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3492073,1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228876,3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209870,3</w:t>
            </w:r>
          </w:p>
        </w:tc>
      </w:tr>
      <w:tr>
        <w:trPr>
          <w:trHeight w:val="5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57698,6</w:t>
            </w:r>
          </w:p>
        </w:tc>
      </w:tr>
      <w:tr>
        <w:trPr>
          <w:trHeight w:val="3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8499,4</w:t>
            </w:r>
          </w:p>
        </w:tc>
      </w:tr>
      <w:tr>
        <w:trPr>
          <w:trHeight w:val="8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128023,3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119061,9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1291944,5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34832,0</w:t>
            </w:r>
          </w:p>
        </w:tc>
      </w:tr>
      <w:tr>
        <w:trPr>
          <w:trHeight w:val="5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1006745,0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(детей–сирот),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обучающихся на дому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14667,0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840379,0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337748,1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88851,0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167773,1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</w:p>
        </w:tc>
      </w:tr>
      <w:tr>
        <w:trPr>
          <w:trHeight w:val="12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4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16689,0</w:t>
            </w:r>
          </w:p>
        </w:tc>
      </w:tr>
      <w:tr>
        <w:trPr>
          <w:trHeight w:val="7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5631,0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8090,0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57091,8</w:t>
            </w:r>
          </w:p>
        </w:tc>
      </w:tr>
      <w:tr>
        <w:trPr>
          <w:trHeight w:val="3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10873,0</w:t>
            </w:r>
          </w:p>
        </w:tc>
      </w:tr>
      <w:tr>
        <w:trPr>
          <w:trHeight w:val="6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4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9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32274,8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32274,8</w:t>
            </w:r>
          </w:p>
        </w:tc>
      </w:tr>
      <w:tr>
        <w:trPr>
          <w:trHeight w:val="6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8956,0</w:t>
            </w:r>
          </w:p>
        </w:tc>
      </w:tr>
      <w:tr>
        <w:trPr>
          <w:trHeight w:val="21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8759,8</w:t>
            </w:r>
          </w:p>
        </w:tc>
      </w:tr>
      <w:tr>
        <w:trPr>
          <w:trHeight w:val="39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196,2</w:t>
            </w:r>
          </w:p>
        </w:tc>
      </w:tr>
      <w:tr>
        <w:trPr>
          <w:trHeight w:val="4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591435,4</w:t>
            </w:r>
          </w:p>
        </w:tc>
      </w:tr>
      <w:tr>
        <w:trPr>
          <w:trHeight w:val="39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591435,4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589935,4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44492,4</w:t>
            </w:r>
          </w:p>
        </w:tc>
      </w:tr>
      <w:tr>
        <w:trPr>
          <w:trHeight w:val="3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3013,1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59932,0</w:t>
            </w:r>
          </w:p>
        </w:tc>
      </w:tr>
      <w:tr>
        <w:trPr>
          <w:trHeight w:val="3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-87069,3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87069,3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