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4961" w14:textId="2044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27 марта 2013 года № 96. Зарегистрировано Департаментом юстиции Костанайской области 10 апреля 2013 года № 4089. Утратило силу постановлением акимата Федоровского района Костанайской области от 28 мая 2013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28.05.2013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"Федоровский районный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"Ақжан және біз"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Гринак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699"/>
        <w:gridCol w:w="2459"/>
        <w:gridCol w:w="1367"/>
        <w:gridCol w:w="1935"/>
        <w:gridCol w:w="2984"/>
      </w:tblGrid>
      <w:tr>
        <w:trPr>
          <w:trHeight w:val="7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біз"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плексов,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ющая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делю, 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