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ac932" w14:textId="6dac9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от 20 декабря 2012 года № 75 "О районном бюджете Федоровского района на 2013 - 2015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12 февраля 2013 года № 98. Зарегистрировано Департаментом юстиции Костанайской области 20 февраля 2013 года № 4022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Федоровский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районном бюджете Федоровского района на 2013–2015 годы" от 20 декабря 2012 года </w:t>
      </w:r>
      <w:r>
        <w:rPr>
          <w:rFonts w:ascii="Times New Roman"/>
          <w:b w:val="false"/>
          <w:i w:val="false"/>
          <w:color w:val="000000"/>
          <w:sz w:val="28"/>
        </w:rPr>
        <w:t>№ 75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3973, опубликовано 24 января 2013 года в газете "Федоровские новости")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Федоровского района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3412015,0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646661,0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6990,0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540,0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2757824,0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3426959,8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59932,0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67509,0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7577,0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-74876,8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74876,8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"3. Учесть, что в бюджете района на 2013 год предусмотрены расходы за счет целевых текущих трансфертов, текущих трансфертов на развитие и кредитов полученных из республиканского и областного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в сельских населенных пунктах в сумме 700000,0 тысяч тенге, в том числе софинансирование из областного бюджета 70000,0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транспортной инфраструктуры в сумме 545443,0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 социальной поддержки специалистов в сумме 10873,0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бюджетный кредит в сумме 67509,0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повышение оплаты труда учителям, прошедшим повышение квалификации по трехуровневой системе в сумме 10881,0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решение вопросов обустройства аульных (сельских) округов в реализацию мер по содействию экономическому развитию регионов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"Развитие регионов" в сумме 21641,0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доплаты за квалификационную категорию, учителям и воспитателям дошкольных организаций образования в сумме 12344,0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физики, химии, биологии в государственных учреждениях основного среднего и общего среднего образования в сумме 4097,0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оборудованием, программным обеспечением детей инвалидов, обучающихся на дому, в сумме 620,0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в сумме 146214,0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ежемесячные выплаты денежных средств опекунам (попечителям) на содержание ребенка сироты (детей - сирот), оставшегося без попечения родителей, в сумме 10734,0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в сумме 32275,0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капитальные расходы государственного органа в сумме 11495,6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массового спорта и национальных видов спорта в сумме 2567,1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на содержание организаций образования - 10000,0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на подготовительные мероприятия по проведению областной спартакиады - 74000,0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целевой трансферт на развитие, на реконструкцию стадиона "Атлет" в селе Федоровка Федоровского района - 118000,0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возврат неиспользованных (недоиспользованных) целевых трансфертов в сумме 882,1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Учесть, что в районном бюджете на 2013 год предусмотрен целевой текущий трансферт в вышестоящие бюджеты в связи с упразднением ревизионных комиссий и их аппаратов районов и созданием государственного учреждения "Ревизионная комиссия по Костанайской области" - 2131,0 тысяча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 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"3-1. Предусмотреть в районном бюджете резерв местного исполнительного органа района в сумме 2000,0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                        В. Вишневский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 Бекенов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финансов Федоровского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 В. Гринак</w:t>
      </w:r>
    </w:p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февраля 2013 года № 98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2012 года № 75 </w:t>
      </w:r>
    </w:p>
    <w:bookmarkStart w:name="z1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Федоровского</w:t>
      </w:r>
      <w:r>
        <w:br/>
      </w:r>
      <w:r>
        <w:rPr>
          <w:rFonts w:ascii="Times New Roman"/>
          <w:b/>
          <w:i w:val="false"/>
          <w:color w:val="000000"/>
        </w:rPr>
        <w:t>
района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"/>
        <w:gridCol w:w="417"/>
        <w:gridCol w:w="394"/>
        <w:gridCol w:w="483"/>
        <w:gridCol w:w="7985"/>
        <w:gridCol w:w="2092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3412015,0</w:t>
            </w:r>
          </w:p>
        </w:tc>
      </w:tr>
      <w:tr>
        <w:trPr>
          <w:trHeight w:val="315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646661,0</w:t>
            </w:r>
          </w:p>
        </w:tc>
      </w:tr>
      <w:tr>
        <w:trPr>
          <w:trHeight w:val="39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361173,0</w:t>
            </w:r>
          </w:p>
        </w:tc>
      </w:tr>
      <w:tr>
        <w:trPr>
          <w:trHeight w:val="3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361173,0</w:t>
            </w:r>
          </w:p>
        </w:tc>
      </w:tr>
      <w:tr>
        <w:trPr>
          <w:trHeight w:val="36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167183,0</w:t>
            </w:r>
          </w:p>
        </w:tc>
      </w:tr>
      <w:tr>
        <w:trPr>
          <w:trHeight w:val="375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167183,0</w:t>
            </w:r>
          </w:p>
        </w:tc>
      </w:tr>
      <w:tr>
        <w:trPr>
          <w:trHeight w:val="345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97484,0</w:t>
            </w:r>
          </w:p>
        </w:tc>
      </w:tr>
      <w:tr>
        <w:trPr>
          <w:trHeight w:val="3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26197,0</w:t>
            </w:r>
          </w:p>
        </w:tc>
      </w:tr>
      <w:tr>
        <w:trPr>
          <w:trHeight w:val="42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10991,0</w:t>
            </w:r>
          </w:p>
        </w:tc>
      </w:tr>
      <w:tr>
        <w:trPr>
          <w:trHeight w:val="3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35904,0</w:t>
            </w:r>
          </w:p>
        </w:tc>
      </w:tr>
      <w:tr>
        <w:trPr>
          <w:trHeight w:val="42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24392,0</w:t>
            </w:r>
          </w:p>
        </w:tc>
      </w:tr>
      <w:tr>
        <w:trPr>
          <w:trHeight w:val="3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услуги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16998,0</w:t>
            </w:r>
          </w:p>
        </w:tc>
      </w:tr>
      <w:tr>
        <w:trPr>
          <w:trHeight w:val="42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4100,0</w:t>
            </w:r>
          </w:p>
        </w:tc>
      </w:tr>
      <w:tr>
        <w:trPr>
          <w:trHeight w:val="3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5438,0</w:t>
            </w:r>
          </w:p>
        </w:tc>
      </w:tr>
      <w:tr>
        <w:trPr>
          <w:trHeight w:val="3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7460,0</w:t>
            </w:r>
          </w:p>
        </w:tc>
      </w:tr>
      <w:tr>
        <w:trPr>
          <w:trHeight w:val="150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3823,0</w:t>
            </w:r>
          </w:p>
        </w:tc>
      </w:tr>
      <w:tr>
        <w:trPr>
          <w:trHeight w:val="405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3823,0</w:t>
            </w:r>
          </w:p>
        </w:tc>
      </w:tr>
      <w:tr>
        <w:trPr>
          <w:trHeight w:val="495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6990,0</w:t>
            </w:r>
          </w:p>
        </w:tc>
      </w:tr>
      <w:tr>
        <w:trPr>
          <w:trHeight w:val="375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560,0</w:t>
            </w:r>
          </w:p>
        </w:tc>
      </w:tr>
      <w:tr>
        <w:trPr>
          <w:trHeight w:val="69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560,0</w:t>
            </w:r>
          </w:p>
        </w:tc>
      </w:tr>
      <w:tr>
        <w:trPr>
          <w:trHeight w:val="3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</w:tr>
      <w:tr>
        <w:trPr>
          <w:trHeight w:val="3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</w:tr>
      <w:tr>
        <w:trPr>
          <w:trHeight w:val="33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6110,0</w:t>
            </w:r>
          </w:p>
        </w:tc>
      </w:tr>
      <w:tr>
        <w:trPr>
          <w:trHeight w:val="36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6110,0</w:t>
            </w:r>
          </w:p>
        </w:tc>
      </w:tr>
      <w:tr>
        <w:trPr>
          <w:trHeight w:val="3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540,0</w:t>
            </w:r>
          </w:p>
        </w:tc>
      </w:tr>
      <w:tr>
        <w:trPr>
          <w:trHeight w:val="3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540,0</w:t>
            </w:r>
          </w:p>
        </w:tc>
      </w:tr>
      <w:tr>
        <w:trPr>
          <w:trHeight w:val="315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540,0</w:t>
            </w:r>
          </w:p>
        </w:tc>
      </w:tr>
      <w:tr>
        <w:trPr>
          <w:trHeight w:val="405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2757824,0</w:t>
            </w:r>
          </w:p>
        </w:tc>
      </w:tr>
      <w:tr>
        <w:trPr>
          <w:trHeight w:val="3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2757824,0</w:t>
            </w:r>
          </w:p>
        </w:tc>
      </w:tr>
      <w:tr>
        <w:trPr>
          <w:trHeight w:val="48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2757824,0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7"/>
        <w:gridCol w:w="399"/>
        <w:gridCol w:w="740"/>
        <w:gridCol w:w="740"/>
        <w:gridCol w:w="7084"/>
        <w:gridCol w:w="19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3426959,8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218937,2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199931,2</w:t>
            </w:r>
          </w:p>
        </w:tc>
      </w:tr>
      <w:tr>
        <w:trPr>
          <w:trHeight w:val="5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15649,0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11527,0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68948,6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57453,0</w:t>
            </w:r>
          </w:p>
        </w:tc>
      </w:tr>
      <w:tr>
        <w:trPr>
          <w:trHeight w:val="3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11495,6</w:t>
            </w:r>
          </w:p>
        </w:tc>
      </w:tr>
      <w:tr>
        <w:trPr>
          <w:trHeight w:val="8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115333,6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112230,6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5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регулирование споров,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этим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характера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18006,0</w:t>
            </w:r>
          </w:p>
        </w:tc>
      </w:tr>
      <w:tr>
        <w:trPr>
          <w:trHeight w:val="46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18006,0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18006,0</w:t>
            </w:r>
          </w:p>
        </w:tc>
      </w:tr>
      <w:tr>
        <w:trPr>
          <w:trHeight w:val="30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2020,0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1286516,5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181046,0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181046,0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34832,0</w:t>
            </w:r>
          </w:p>
        </w:tc>
      </w:tr>
      <w:tr>
        <w:trPr>
          <w:trHeight w:val="57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146214,0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1058532,0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10223,0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10223,0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1048309,0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1011247,0</w:t>
            </w:r>
          </w:p>
        </w:tc>
      </w:tr>
      <w:tr>
        <w:trPr>
          <w:trHeight w:val="42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37062,0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37429,0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37429,0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13403,0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12672,0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опекунам (попечителям)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- 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 – 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10734,0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78972,0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64305,0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64305,0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8422,0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11955,0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15742,0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19695,0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14667,0</w:t>
            </w:r>
          </w:p>
        </w:tc>
      </w:tr>
      <w:tr>
        <w:trPr>
          <w:trHeight w:val="72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14667,0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14237,0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838963,0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700000,0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700000,0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 в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700000,0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136763,0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136763,0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41006,0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95342,0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282932,1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88851,0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88851,0</w:t>
            </w:r>
          </w:p>
        </w:tc>
      </w:tr>
      <w:tr>
        <w:trPr>
          <w:trHeight w:val="30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88851,0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127240,1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9240,1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2567,1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 ) уровне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1201,0</w:t>
            </w:r>
          </w:p>
        </w:tc>
      </w:tr>
      <w:tr>
        <w:trPr>
          <w:trHeight w:val="124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 различным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5472,0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118000,0</w:t>
            </w:r>
          </w:p>
        </w:tc>
      </w:tr>
      <w:tr>
        <w:trPr>
          <w:trHeight w:val="40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118000,0</w:t>
            </w:r>
          </w:p>
        </w:tc>
      </w:tr>
      <w:tr>
        <w:trPr>
          <w:trHeight w:val="42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34687,0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31687,0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27313,0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82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47843,0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23977,0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и культуры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7288,0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16689,0</w:t>
            </w:r>
          </w:p>
        </w:tc>
      </w:tr>
      <w:tr>
        <w:trPr>
          <w:trHeight w:val="73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8945,0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6414,0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14921,0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5481,0</w:t>
            </w:r>
          </w:p>
        </w:tc>
      </w:tr>
      <w:tr>
        <w:trPr>
          <w:trHeight w:val="34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1350,0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8090,0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57092,0</w:t>
            </w:r>
          </w:p>
        </w:tc>
      </w:tr>
      <w:tr>
        <w:trPr>
          <w:trHeight w:val="3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17163,0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10873,0</w:t>
            </w:r>
          </w:p>
        </w:tc>
      </w:tr>
      <w:tr>
        <w:trPr>
          <w:trHeight w:val="67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10873,0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6290,0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5399,0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животных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891,0</w:t>
            </w:r>
          </w:p>
        </w:tc>
      </w:tr>
      <w:tr>
        <w:trPr>
          <w:trHeight w:val="40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7654,0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7654,0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7654,0</w:t>
            </w:r>
          </w:p>
        </w:tc>
      </w:tr>
      <w:tr>
        <w:trPr>
          <w:trHeight w:val="96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сельского, водного, лесного,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32275,0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32275,0</w:t>
            </w:r>
          </w:p>
        </w:tc>
      </w:tr>
      <w:tr>
        <w:trPr>
          <w:trHeight w:val="46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32275,0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8956,0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8956,0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8956,0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строительства, улучшения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архитектурного облика городов,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рационального и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освоения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8956,0</w:t>
            </w:r>
          </w:p>
        </w:tc>
      </w:tr>
      <w:tr>
        <w:trPr>
          <w:trHeight w:val="40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593943,0</w:t>
            </w:r>
          </w:p>
        </w:tc>
      </w:tr>
      <w:tr>
        <w:trPr>
          <w:trHeight w:val="39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593943,0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592443,0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545443,0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47000,0</w:t>
            </w:r>
          </w:p>
        </w:tc>
      </w:tr>
      <w:tr>
        <w:trPr>
          <w:trHeight w:val="34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45338,4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45338,4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21641,0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21641,0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12582,4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и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12582,4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9115,0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9115,0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46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3013,1</w:t>
            </w:r>
          </w:p>
        </w:tc>
      </w:tr>
      <w:tr>
        <w:trPr>
          <w:trHeight w:val="36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3013,1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3013,1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882,1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42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59932,0</w:t>
            </w:r>
          </w:p>
        </w:tc>
      </w:tr>
      <w:tr>
        <w:trPr>
          <w:trHeight w:val="3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67509,0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67509,0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67509,0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67509,0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67509,0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(-), профицит (+)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-74876,8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74876,8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67509,0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67509,0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67509,0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органом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67509,0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14944,8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14944,8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14944,8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14944,8</w:t>
            </w:r>
          </w:p>
        </w:tc>
      </w:tr>
    </w:tbl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февраля 2013 года № 98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 декабря 2012 года № 75 </w:t>
      </w:r>
    </w:p>
    <w:bookmarkStart w:name="z2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Федоровского</w:t>
      </w:r>
      <w:r>
        <w:br/>
      </w:r>
      <w:r>
        <w:rPr>
          <w:rFonts w:ascii="Times New Roman"/>
          <w:b/>
          <w:i w:val="false"/>
          <w:color w:val="000000"/>
        </w:rPr>
        <w:t>
района на 2014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1"/>
        <w:gridCol w:w="410"/>
        <w:gridCol w:w="541"/>
        <w:gridCol w:w="519"/>
        <w:gridCol w:w="7659"/>
        <w:gridCol w:w="2190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3569865,0</w:t>
            </w:r>
          </w:p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594426,0</w:t>
            </w:r>
          </w:p>
        </w:tc>
      </w:tr>
      <w:tr>
        <w:trPr>
          <w:trHeight w:val="42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314997,0</w:t>
            </w:r>
          </w:p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314997,0</w:t>
            </w:r>
          </w:p>
        </w:tc>
      </w:tr>
      <w:tr>
        <w:trPr>
          <w:trHeight w:val="42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156726,0</w:t>
            </w:r>
          </w:p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156726,0</w:t>
            </w:r>
          </w:p>
        </w:tc>
      </w:tr>
      <w:tr>
        <w:trPr>
          <w:trHeight w:val="39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100255,0</w:t>
            </w:r>
          </w:p>
        </w:tc>
      </w:tr>
      <w:tr>
        <w:trPr>
          <w:trHeight w:val="39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26270,0</w:t>
            </w:r>
          </w:p>
        </w:tc>
      </w:tr>
      <w:tr>
        <w:trPr>
          <w:trHeight w:val="15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11068,0</w:t>
            </w:r>
          </w:p>
        </w:tc>
      </w:tr>
      <w:tr>
        <w:trPr>
          <w:trHeight w:val="42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38417,0</w:t>
            </w:r>
          </w:p>
        </w:tc>
      </w:tr>
      <w:tr>
        <w:trPr>
          <w:trHeight w:val="39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24500,0</w:t>
            </w:r>
          </w:p>
        </w:tc>
      </w:tr>
      <w:tr>
        <w:trPr>
          <w:trHeight w:val="375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и услуги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18357,0</w:t>
            </w:r>
          </w:p>
        </w:tc>
      </w:tr>
      <w:tr>
        <w:trPr>
          <w:trHeight w:val="36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4387,0</w:t>
            </w:r>
          </w:p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5990,0</w:t>
            </w:r>
          </w:p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7980,0</w:t>
            </w:r>
          </w:p>
        </w:tc>
      </w:tr>
      <w:tr>
        <w:trPr>
          <w:trHeight w:val="156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4091,0</w:t>
            </w:r>
          </w:p>
        </w:tc>
      </w:tr>
      <w:tr>
        <w:trPr>
          <w:trHeight w:val="345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4091,0</w:t>
            </w:r>
          </w:p>
        </w:tc>
      </w:tr>
      <w:tr>
        <w:trPr>
          <w:trHeight w:val="345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1370,0</w:t>
            </w:r>
          </w:p>
        </w:tc>
      </w:tr>
      <w:tr>
        <w:trPr>
          <w:trHeight w:val="36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51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342,0</w:t>
            </w:r>
          </w:p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342,0</w:t>
            </w:r>
          </w:p>
        </w:tc>
      </w:tr>
      <w:tr>
        <w:trPr>
          <w:trHeight w:val="405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428,0</w:t>
            </w:r>
          </w:p>
        </w:tc>
      </w:tr>
      <w:tr>
        <w:trPr>
          <w:trHeight w:val="285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428,0</w:t>
            </w:r>
          </w:p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578,0</w:t>
            </w:r>
          </w:p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578,0</w:t>
            </w:r>
          </w:p>
        </w:tc>
      </w:tr>
      <w:tr>
        <w:trPr>
          <w:trHeight w:val="495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578,0</w:t>
            </w:r>
          </w:p>
        </w:tc>
      </w:tr>
      <w:tr>
        <w:trPr>
          <w:trHeight w:val="405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2973491,0</w:t>
            </w:r>
          </w:p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2973491,0</w:t>
            </w:r>
          </w:p>
        </w:tc>
      </w:tr>
      <w:tr>
        <w:trPr>
          <w:trHeight w:val="48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2973491,0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594"/>
        <w:gridCol w:w="745"/>
        <w:gridCol w:w="767"/>
        <w:gridCol w:w="6706"/>
        <w:gridCol w:w="21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3569865,0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203797,0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 и другие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184431,0</w:t>
            </w:r>
          </w:p>
        </w:tc>
      </w:tr>
      <w:tr>
        <w:trPr>
          <w:trHeight w:val="58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11873,0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12558,0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59112,0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59112,0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113446,0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111891,0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1070,0</w:t>
            </w:r>
          </w:p>
        </w:tc>
      </w:tr>
      <w:tr>
        <w:trPr>
          <w:trHeight w:val="58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споров, связанных с этим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характера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18296,0</w:t>
            </w:r>
          </w:p>
        </w:tc>
      </w:tr>
      <w:tr>
        <w:trPr>
          <w:trHeight w:val="5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18296,0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18296,0</w:t>
            </w:r>
          </w:p>
        </w:tc>
      </w:tr>
      <w:tr>
        <w:trPr>
          <w:trHeight w:val="3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2161,0</w:t>
            </w:r>
          </w:p>
        </w:tc>
      </w:tr>
      <w:tr>
        <w:trPr>
          <w:trHeight w:val="19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1130873,0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36444,0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36444,0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36444,0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1062192,0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10127,0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10127,0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1052065,0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1022358,0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29707,0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32237,0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32237,0</w:t>
            </w:r>
          </w:p>
        </w:tc>
      </w:tr>
      <w:tr>
        <w:trPr>
          <w:trHeight w:val="6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13549,0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13559,0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5129,0</w:t>
            </w:r>
          </w:p>
        </w:tc>
      </w:tr>
      <w:tr>
        <w:trPr>
          <w:trHeight w:val="3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82602,0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67707,0</w:t>
            </w:r>
          </w:p>
        </w:tc>
      </w:tr>
      <w:tr>
        <w:trPr>
          <w:trHeight w:val="6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67707,0</w:t>
            </w:r>
          </w:p>
        </w:tc>
      </w:tr>
      <w:tr>
        <w:trPr>
          <w:trHeight w:val="34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9011,0</w:t>
            </w:r>
          </w:p>
        </w:tc>
      </w:tr>
      <w:tr>
        <w:trPr>
          <w:trHeight w:val="3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12792,0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15746,0</w:t>
            </w:r>
          </w:p>
        </w:tc>
      </w:tr>
      <w:tr>
        <w:trPr>
          <w:trHeight w:val="34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до 18 лет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21073,0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14895,0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14895,0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14435,0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460,0</w:t>
            </w:r>
          </w:p>
        </w:tc>
      </w:tr>
      <w:tr>
        <w:trPr>
          <w:trHeight w:val="37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1292924,0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695,0</w:t>
            </w:r>
          </w:p>
        </w:tc>
      </w:tr>
      <w:tr>
        <w:trPr>
          <w:trHeight w:val="88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695,0</w:t>
            </w:r>
          </w:p>
        </w:tc>
      </w:tr>
      <w:tr>
        <w:trPr>
          <w:trHeight w:val="72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695,0</w:t>
            </w:r>
          </w:p>
        </w:tc>
      </w:tr>
      <w:tr>
        <w:trPr>
          <w:trHeight w:val="36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1240534,0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1240534,0</w:t>
            </w:r>
          </w:p>
        </w:tc>
      </w:tr>
      <w:tr>
        <w:trPr>
          <w:trHeight w:val="58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1240534,0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51695,0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51695,0</w:t>
            </w:r>
          </w:p>
        </w:tc>
      </w:tr>
      <w:tr>
        <w:trPr>
          <w:trHeight w:val="42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33176,0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16416,0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404706,0</w:t>
            </w:r>
          </w:p>
        </w:tc>
      </w:tr>
      <w:tr>
        <w:trPr>
          <w:trHeight w:val="34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42766,0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42766,0</w:t>
            </w:r>
          </w:p>
        </w:tc>
      </w:tr>
      <w:tr>
        <w:trPr>
          <w:trHeight w:val="3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42766,0</w:t>
            </w:r>
          </w:p>
        </w:tc>
      </w:tr>
      <w:tr>
        <w:trPr>
          <w:trHeight w:val="34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303931,0</w:t>
            </w:r>
          </w:p>
        </w:tc>
      </w:tr>
      <w:tr>
        <w:trPr>
          <w:trHeight w:val="70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300711,0</w:t>
            </w:r>
          </w:p>
        </w:tc>
      </w:tr>
      <w:tr>
        <w:trPr>
          <w:trHeight w:val="36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300711,0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36690,0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33480,0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28800,0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языков народа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3210,0</w:t>
            </w:r>
          </w:p>
        </w:tc>
      </w:tr>
      <w:tr>
        <w:trPr>
          <w:trHeight w:val="96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2675,0</w:t>
            </w:r>
          </w:p>
        </w:tc>
      </w:tr>
      <w:tr>
        <w:trPr>
          <w:trHeight w:val="7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21319,0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7394,0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7394,0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8737,0</w:t>
            </w:r>
          </w:p>
        </w:tc>
      </w:tr>
      <w:tr>
        <w:trPr>
          <w:trHeight w:val="127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оптимизма граждан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6029,0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5188,0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5188,0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14244,0</w:t>
            </w:r>
          </w:p>
        </w:tc>
      </w:tr>
      <w:tr>
        <w:trPr>
          <w:trHeight w:val="3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6401,0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6401,0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5448,0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животных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7843,0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7843,0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7843,0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9133,0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9133,0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9133,0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улучшения архитектурного облика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городов, районов 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области и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рационального и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освоения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9133,0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400004,0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400004,0</w:t>
            </w:r>
          </w:p>
        </w:tc>
      </w:tr>
      <w:tr>
        <w:trPr>
          <w:trHeight w:val="96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1605,0</w:t>
            </w:r>
          </w:p>
        </w:tc>
      </w:tr>
      <w:tr>
        <w:trPr>
          <w:trHeight w:val="96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398399,0</w:t>
            </w:r>
          </w:p>
        </w:tc>
      </w:tr>
      <w:tr>
        <w:trPr>
          <w:trHeight w:val="3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346343,0</w:t>
            </w:r>
          </w:p>
        </w:tc>
      </w:tr>
      <w:tr>
        <w:trPr>
          <w:trHeight w:val="70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52056,0</w:t>
            </w:r>
          </w:p>
        </w:tc>
      </w:tr>
      <w:tr>
        <w:trPr>
          <w:trHeight w:val="43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29421,0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29421,0</w:t>
            </w:r>
          </w:p>
        </w:tc>
      </w:tr>
      <w:tr>
        <w:trPr>
          <w:trHeight w:val="67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14247,0</w:t>
            </w:r>
          </w:p>
        </w:tc>
      </w:tr>
      <w:tr>
        <w:trPr>
          <w:trHeight w:val="127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и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14247,0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15174,0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9753,0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5421,0</w:t>
            </w:r>
          </w:p>
        </w:tc>
      </w:tr>
      <w:tr>
        <w:trPr>
          <w:trHeight w:val="3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-7577,0</w:t>
            </w:r>
          </w:p>
        </w:tc>
      </w:tr>
      <w:tr>
        <w:trPr>
          <w:trHeight w:val="36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7577,0</w:t>
            </w:r>
          </w:p>
        </w:tc>
      </w:tr>
      <w:tr>
        <w:trPr>
          <w:trHeight w:val="36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7577,0</w:t>
            </w:r>
          </w:p>
        </w:tc>
      </w:tr>
      <w:tr>
        <w:trPr>
          <w:trHeight w:val="67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3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(-), профицит (+)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7577,0</w:t>
            </w:r>
          </w:p>
        </w:tc>
      </w:tr>
      <w:tr>
        <w:trPr>
          <w:trHeight w:val="58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-7577,0</w:t>
            </w:r>
          </w:p>
        </w:tc>
      </w:tr>
      <w:tr>
        <w:trPr>
          <w:trHeight w:val="39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7577,0</w:t>
            </w:r>
          </w:p>
        </w:tc>
      </w:tr>
      <w:tr>
        <w:trPr>
          <w:trHeight w:val="70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7577,0</w:t>
            </w:r>
          </w:p>
        </w:tc>
      </w:tr>
      <w:tr>
        <w:trPr>
          <w:trHeight w:val="69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7577,0</w:t>
            </w:r>
          </w:p>
        </w:tc>
      </w:tr>
      <w:tr>
        <w:trPr>
          <w:trHeight w:val="31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5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