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8d83" w14:textId="fd28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27 декабря 2013 года № 166. Зарегистрировано Департаментом юстиции Костанайской области 30 декабря 2013 года № 4375. Утратило силу в связи с истечением срока действия (письмо маслихата Узункольского района Костанайской области от 9 января 2015 года № 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Узункольского района Костанайской области от 09.01.2015 № 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Узункольского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1803855,4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430758,0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1355855,4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1827251,2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15053,5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-38449,3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38449,3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маслихата Узункольского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2014 год предусмотрен объем субвенции, передаваемой из областного бюджета в сумме 1230477,0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Учесть, что в районном бюджете на 2014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4 572,1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маслихата Узункольского района Костанайской области от 18.02.2014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Узункольского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предусмотрено поступление средств из областного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- 2020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23459,7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маслихата Узункольского района Костанайской области от 06.08.2014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15 302,0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 – 2020 годы в сумме 7454,8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14 350,0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1779,0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55374,5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маслихата Узункольского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предусмотрено поступление средств на реализацию Плана мероприятий по обеспечению прав и улучшению качества жизни инвалидов, в том числе из республиканского бюджета – 528,0 тысяч тенге и из областного бюджета – 132,0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2014 год предусмотрено поступление целевых текущих трансфертов из областного бюджета на увеличение размера социальной помощи на бытовые нужды участникам и инвалидам Великой Отечественной войны с 1 мая 2014 года в сумме 244,4 тысячи тенге..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Узункольского района Костанайской области от 25.04.2014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в редакции решения маслихата Узункольского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20 772,0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в сельских населенных пунктах в сумме 6674,0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маслихата Узункольского района Костанайской области от 28.11.2014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Узункольского района на 2014 год в сумме 2480,0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бюджетные программы поселка, села, сельского округа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У. Наурузбаева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Абдрахманова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Узункольского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453"/>
        <w:gridCol w:w="833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1803855,4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430758,0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5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1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12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4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1355855,4</w:t>
            </w:r>
          </w:p>
        </w:tc>
      </w:tr>
      <w:tr>
        <w:trPr>
          <w:trHeight w:val="1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1355855,4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1355855,4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13"/>
        <w:gridCol w:w="773"/>
        <w:gridCol w:w="773"/>
        <w:gridCol w:w="729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1827251,2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260351,5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235498,1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83727,0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140585,1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127813,1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10474,8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11829,4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1169068,2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1010596,9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1008989,9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997455,9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62587,3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62587,3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1283,8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34787,5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71851,4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54777,4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54777,4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7455,4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11344,7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13112,0</w:t>
            </w:r>
          </w:p>
        </w:tc>
      </w:tr>
      <w:tr>
        <w:trPr>
          <w:trHeight w:val="21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23459,7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23459,7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11606,3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36104,0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94168,8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21828,7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24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20360,0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413"/>
        <w:gridCol w:w="533"/>
        <w:gridCol w:w="785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5718,5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-38449,3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38449,3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166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решения маслихата Узункольского района Костанайской области от 06.08.2014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93"/>
        <w:gridCol w:w="7473"/>
        <w:gridCol w:w="24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1926503,0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457941,0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219075,0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85039,0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1460235,0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1460235,0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693"/>
        <w:gridCol w:w="873"/>
        <w:gridCol w:w="6233"/>
        <w:gridCol w:w="24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1926503,0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1126778,0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76351,0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1021830,0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1018482,0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1007528,0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41067,0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258128,0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42271,0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166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74"/>
        <w:gridCol w:w="466"/>
        <w:gridCol w:w="574"/>
        <w:gridCol w:w="7300"/>
        <w:gridCol w:w="219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3646853,0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492107,0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236128,0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236128,0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151669,0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151669,0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40447,0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31522,0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8924,0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3857,0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5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5400,0</w:t>
            </w:r>
          </w:p>
        </w:tc>
      </w:tr>
      <w:tr>
        <w:trPr>
          <w:trHeight w:val="5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3145996,0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3145996,0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1"/>
        <w:gridCol w:w="723"/>
        <w:gridCol w:w="745"/>
        <w:gridCol w:w="6918"/>
        <w:gridCol w:w="22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3646853,0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270387,0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1021720,0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1018216,0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1007162,0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671761,0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668326,0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668326,0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43507,0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1080042,0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5009,0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1029760,0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1029760,0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616"/>
        <w:gridCol w:w="508"/>
        <w:gridCol w:w="616"/>
        <w:gridCol w:w="7303"/>
        <w:gridCol w:w="225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166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92"/>
        <w:gridCol w:w="756"/>
        <w:gridCol w:w="756"/>
        <w:gridCol w:w="90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166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5 - в редакции решения маслихата Узункольского района Костанайской области от 06.08.2014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793"/>
        <w:gridCol w:w="2013"/>
        <w:gridCol w:w="5373"/>
      </w:tblGrid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программ, распределитель лимитов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Бауманского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Ершовского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1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Киевского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Карлмаркского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8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Кировского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9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Суворовского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8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Узункольского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7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Троебратское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Варваровка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Новопокровского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76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Петропавловского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Пресногорьковского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73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Российского сельского округа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79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Ряжское Узункольского района"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