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6d1" w14:textId="647d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октября 2013 года № 144. Зарегистрировано Департаментом юстиции Костанайской области 28 октября 2013 года № 4270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2012 года № 70 "О районном бюджете на 2013-2015 годы" (зарегистрировано в Реестре государственной регистрации нормативных правовых актов за № 3959, опубликовано 3 января 2013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1863739,1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417403,0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1435113,1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1903323,6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14754,2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19193,2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54338,7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6096,0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2013 год предусмотрено поступление целевых текущих трансфертов из областного бюджета на содержание и укрепление материально-технической базы организаций образования в сумме 1000,0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29603,3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6904,8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14555,0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4537,0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6545,0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8934,0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8257,0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19193,2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153037,0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Узункольского района на 2013 год в сумме 2286,0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бюджетные программы поселка, села, сельского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Абдрахманова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144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73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1863739,1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1435113,1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1435113,1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71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1903323,6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186595,4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305667,5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36031,9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719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-54338,7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144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701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1588837,0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95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93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144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70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3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673"/>
        <w:gridCol w:w="753"/>
        <w:gridCol w:w="71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1179301,0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948129,0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144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13"/>
        <w:gridCol w:w="2453"/>
        <w:gridCol w:w="4893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