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236e" w14:textId="518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сентября 2013 года № 140. Зарегистрировано Департаментом юстиции Костанайской области 4 октября 2013 года № 4230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меры социальной поддержки в виде подъемного пособия и бюджетного кредита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