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1ec29" w14:textId="691ec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маслихата от 12 апреля 2012 года № 26 "О социальной помощи отдельным категориям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8 апреля 2013 года № 98. Зарегистрировано Департаментом юстиции Костанайской области 17 апреля 2013 года № 4097. Утратило силу решением маслихата Узункольского района Костанайской области от 29 ноября 2013 года № 155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Узункольского района Костанайской области от 29.11.2013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15)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органов", утвержденным постановлением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394</w:t>
      </w:r>
      <w:r>
        <w:rPr>
          <w:rFonts w:ascii="Times New Roman"/>
          <w:b w:val="false"/>
          <w:i w:val="false"/>
          <w:color w:val="000000"/>
          <w:sz w:val="28"/>
        </w:rPr>
        <w:t xml:space="preserve">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социальной помощи отдельным категориям нуждающихся граждан" от 12 апреля 2012 года № 26 (зарегистрировано в Реестре государственной регистрации нормативных правовых актов за № 9-19-175, опубликовано 19 апреля 2012 года в газете "Нұрлы жол")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6)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"6) участникам и инвалидам Великой Отечественной войны ко Дню Победы в Великой Отечественной войне</w:t>
      </w:r>
      <w:r>
        <w:rPr>
          <w:rFonts w:ascii="Times New Roman"/>
          <w:b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единовременно, без учета доходов в размере двадцати пяти месячных расчетных показателей;".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подпунктом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другим категориям лиц, приравненных по льготам и гарантиям к участникам войны, лицам, проработавшим (прослужившим)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ко Дню Победы в Великой Отечественной войне, единовременно, в размере 5 месячных расчетных показателей;"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другим категориям лиц, приравненных по льготам и гарантиям к участникам войны, лицам, проработавшим (прослужившим) не менее шести месяцев с 22 июня 1941 года по 9 мая 1945 года и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ко Дню Победы в Великой Отечественной войне: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социальный статус получателя, в случае если данный гражданин не состоит на учете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16-ой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районного маслихата          Т. Гуляева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Узункольского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В. Вербовой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Узункольского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Г. Аскарова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