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a4ca" w14:textId="7aca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70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18 февраля 2013 года № 85. Зарегистрировано Департаментом юстиции Костанайской области 25 февраля 2013 года № 4042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 2013-2015 годы" от 19 декабря 2012 года № 70 (зарегистрировано в Реестре государственной регистрации нормативных правовых актов за № 3959, опубликовано 3 января 2013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1834904,0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417327,0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1406278,0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1874488,5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31159,0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-66304,5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66304,5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1211,6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Рогозин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Жакантаева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85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8013"/>
        <w:gridCol w:w="22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1834904,0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202040,0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1406278,0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673"/>
        <w:gridCol w:w="693"/>
        <w:gridCol w:w="795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1874488,5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207823,9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26273,0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923229,0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913668,0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1211,6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 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13"/>
        <w:gridCol w:w="693"/>
        <w:gridCol w:w="797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-66304,5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66304,5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85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 № 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73"/>
        <w:gridCol w:w="2453"/>
        <w:gridCol w:w="5853"/>
      </w:tblGrid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Бауманского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Ершовского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Карлмаркского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Суворовского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7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 Ряжское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