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1373" w14:textId="10f1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субсидируемых приоритетных сельскохозяйственных культур в 2013 году по Тарановскому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27 мая 2013 года № 198. Зарегистрировано Департаментом юстиции Костанайской области 14 июня 2013 года № 4152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15 апреля 2013 года № 153 "Об установлении перечня приоритетных сельскохозяйственных культур и норм субсидий на 2013 год" (зарегистрировано в Реестре государственной регистрации нормативных правовых актов № 4112, опубликовано 3 мая 2013 года в газете № 48 "Қостанай таңы") и рекомендациями товарищества с ограниченной ответственностью "Костанайский научно-исследовательский институт сельского хозяйства" от 2 апреля 2013 года № 1-177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2013 году по Тарановскому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 и распространяется на отношения, возникшие с 20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2013 года № 198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оптимальные сроки сева субсидируемых приоритетных сельскохозяйственных культур в 2013 году по Тарановскому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073"/>
        <w:gridCol w:w="3933"/>
        <w:gridCol w:w="36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10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10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первого,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третьего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по 31 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по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8 июня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