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b40f" w14:textId="753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ноября 2013 года № 420. Зарегистрировано Департаментом юстиции Костанайской области 6 января 2014 года № 4398. Утратило силу постановлением акимата Сарыкольского района Костанайской области от 25 января 2016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апреля 2005 года № 371 "Об утверждении Правил внутренней торговли"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осуществления выездной торговли на территории Сарыкольского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"Отдел предпринимательства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Джагалтаев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"Сарыкольская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Дегтярева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Сарыкольского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5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 улица Павших Борцов, возле магазина "Спутник"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 улица Павших Борцов, возле магазина "Заман"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 улица Павших Борцов, возле магазина "Ритуал"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 улица Павших Борцов, возле магазина "Достық"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Маяк, возле магазина Производственного кооператива "Маякское"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 сельский округ, село Урожайное, возле магазина индивидуального предпринимателя "Айсин Н.К"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Барвиновский сельский округ, село Барвиновка,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Златоустовский сельский округ, село Златоуст, возле магазина производственного кооператива "Златоуст"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 село Комсомольское, возле пекарни товарищества с ограниченной ответственностью "Современник и К"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округ, село Новое, возле магазина индивидуального предпринимателя "Митрохина Л.В."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сельский округ, село Ленинградское, возле здания акимата сельского округа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Веселоподольский сельский округ, село Веселый Подол, угол перекрестка улиц Ленина и Юбилейной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округ, село Большие Дубравы, возле социального магазина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Тимирязево, возле магазина индивидуального предпринимателя "Матвеева В.И"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Тагильский сельский округ, село Тагильское, возле здания акимата сельского округа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 сельский округ, село Сорочинка, возле магазина индивидуального предпринимателя "Митрохина Л.В"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Сорочинский сельский округ, село Крыловка, возле магазина производственного кооператива "Крыловское"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Севастопольский сельский округ, село Севастополь, возле магазина индивидуального предпринимателя "Исакова Г.Т."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