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c2c6" w14:textId="d93c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6 декабря 2013 года № 126. Зарегистрировано Департаментом юстиции Костанайской области 23 декабря 2013 года № 4367. Утратило силу решением маслихата Сарыкольского района Костанайской области от 12 мая 2016 года № 24</w:t>
      </w:r>
    </w:p>
    <w:p>
      <w:pPr>
        <w:spacing w:after="0"/>
        <w:ind w:left="0"/>
        <w:jc w:val="left"/>
      </w:pPr>
      <w:r>
        <w:rPr>
          <w:rFonts w:ascii="Times New Roman"/>
          <w:b w:val="false"/>
          <w:i w:val="false"/>
          <w:color w:val="ff0000"/>
          <w:sz w:val="28"/>
        </w:rPr>
        <w:t xml:space="preserve">      Сноска. Утратило силу решением маслихата Сарыкольского района Костанайской области от 12.05.2016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Сарыкольский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w:t>
      </w:r>
      <w:r>
        <w:rPr>
          <w:rFonts w:ascii="Times New Roman"/>
          <w:b w:val="false"/>
          <w:i w:val="false"/>
          <w:color w:val="000000"/>
          <w:sz w:val="28"/>
        </w:rPr>
        <w:t xml:space="preserve">1) решение районного маслихата от 21 декабря 2012 года </w:t>
      </w:r>
      <w:r>
        <w:rPr>
          <w:rFonts w:ascii="Times New Roman"/>
          <w:b w:val="false"/>
          <w:i w:val="false"/>
          <w:color w:val="000000"/>
          <w:sz w:val="28"/>
        </w:rPr>
        <w:t>№ 54</w:t>
      </w:r>
      <w:r>
        <w:rPr>
          <w:rFonts w:ascii="Times New Roman"/>
          <w:b w:val="false"/>
          <w:i w:val="false"/>
          <w:color w:val="000000"/>
          <w:sz w:val="28"/>
        </w:rPr>
        <w:t xml:space="preserve"> "Об оказании социальной помощи отдельным категориям граждан" (зарегистрировано в Реестре государственной регистрации нормативных правовых актов за № 3985, опубликовано 24 января 2013 года в газете "Сарыкөл");</w:t>
      </w:r>
      <w:r>
        <w:br/>
      </w:r>
      <w:r>
        <w:rPr>
          <w:rFonts w:ascii="Times New Roman"/>
          <w:b w:val="false"/>
          <w:i w:val="false"/>
          <w:color w:val="000000"/>
          <w:sz w:val="28"/>
        </w:rPr>
        <w:t>
      </w:t>
      </w:r>
      <w:r>
        <w:rPr>
          <w:rFonts w:ascii="Times New Roman"/>
          <w:b w:val="false"/>
          <w:i w:val="false"/>
          <w:color w:val="000000"/>
          <w:sz w:val="28"/>
        </w:rPr>
        <w:t xml:space="preserve">2) решение районного маслихата от 1 апреля 2013 года </w:t>
      </w:r>
      <w:r>
        <w:rPr>
          <w:rFonts w:ascii="Times New Roman"/>
          <w:b w:val="false"/>
          <w:i w:val="false"/>
          <w:color w:val="000000"/>
          <w:sz w:val="28"/>
        </w:rPr>
        <w:t>№ 71</w:t>
      </w:r>
      <w:r>
        <w:rPr>
          <w:rFonts w:ascii="Times New Roman"/>
          <w:b w:val="false"/>
          <w:i w:val="false"/>
          <w:color w:val="000000"/>
          <w:sz w:val="28"/>
        </w:rPr>
        <w:t xml:space="preserve"> "О внесении изменения в решение маслихата от 21 декабря 2012 года № 54 "Об оказании социальной помощи отдельным категориям граждан" (зарегистрировано в Реестре государственной регистрации нормативных правовых актов за № 4101, опубликовано 25 апреля 2013 года в газете "Сарыкөл");</w:t>
      </w:r>
      <w:r>
        <w:br/>
      </w:r>
      <w:r>
        <w:rPr>
          <w:rFonts w:ascii="Times New Roman"/>
          <w:b w:val="false"/>
          <w:i w:val="false"/>
          <w:color w:val="000000"/>
          <w:sz w:val="28"/>
        </w:rPr>
        <w:t>
      </w:t>
      </w:r>
      <w:r>
        <w:rPr>
          <w:rFonts w:ascii="Times New Roman"/>
          <w:b w:val="false"/>
          <w:i w:val="false"/>
          <w:color w:val="000000"/>
          <w:sz w:val="28"/>
        </w:rPr>
        <w:t xml:space="preserve">3) решение районного маслихата от 10 апреля 2013 года </w:t>
      </w:r>
      <w:r>
        <w:rPr>
          <w:rFonts w:ascii="Times New Roman"/>
          <w:b w:val="false"/>
          <w:i w:val="false"/>
          <w:color w:val="000000"/>
          <w:sz w:val="28"/>
        </w:rPr>
        <w:t>№ 78</w:t>
      </w:r>
      <w:r>
        <w:rPr>
          <w:rFonts w:ascii="Times New Roman"/>
          <w:b w:val="false"/>
          <w:i w:val="false"/>
          <w:color w:val="000000"/>
          <w:sz w:val="28"/>
        </w:rPr>
        <w:t xml:space="preserve"> "О внесении дополнений в решение маслихата от 21 декабря 2012 года № 54 "Об оказании социальной помощи отдельным категориям граждан" (зарегистрировано в Реестре государственной регистрации нормативных правовых актов за № 4104, опубликовано 25 апреля 2013 года в газете "Сарыкөл").</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Дандыбаева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Карашулаков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И.о.руководителя</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 акимата Сарыкольского</w:t>
      </w:r>
      <w:r>
        <w:br/>
      </w:r>
      <w:r>
        <w:rPr>
          <w:rFonts w:ascii="Times New Roman"/>
          <w:b w:val="false"/>
          <w:i w:val="false"/>
          <w:color w:val="000000"/>
          <w:sz w:val="28"/>
        </w:rPr>
        <w:t>
      района"</w:t>
      </w:r>
      <w:r>
        <w:br/>
      </w:r>
      <w:r>
        <w:rPr>
          <w:rFonts w:ascii="Times New Roman"/>
          <w:b w:val="false"/>
          <w:i w:val="false"/>
          <w:color w:val="000000"/>
          <w:sz w:val="28"/>
        </w:rPr>
        <w:t>
      ___________________ А. Апареев</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 и</w:t>
      </w:r>
      <w:r>
        <w:br/>
      </w:r>
      <w:r>
        <w:rPr>
          <w:rFonts w:ascii="Times New Roman"/>
          <w:b w:val="false"/>
          <w:i w:val="false"/>
          <w:color w:val="000000"/>
          <w:sz w:val="28"/>
        </w:rPr>
        <w:t>
      бюджетного планирования акимата</w:t>
      </w:r>
      <w:r>
        <w:br/>
      </w:r>
      <w:r>
        <w:rPr>
          <w:rFonts w:ascii="Times New Roman"/>
          <w:b w:val="false"/>
          <w:i w:val="false"/>
          <w:color w:val="000000"/>
          <w:sz w:val="28"/>
        </w:rPr>
        <w:t>
      Сарыкольского района"</w:t>
      </w:r>
      <w:r>
        <w:br/>
      </w:r>
      <w:r>
        <w:rPr>
          <w:rFonts w:ascii="Times New Roman"/>
          <w:b w:val="false"/>
          <w:i w:val="false"/>
          <w:color w:val="000000"/>
          <w:sz w:val="28"/>
        </w:rPr>
        <w:t>
      ___________________ А. Бекпанов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6 декабря 2013 года № 126</w:t>
            </w:r>
          </w:p>
        </w:tc>
      </w:tr>
    </w:tbl>
    <w:bookmarkStart w:name="z9"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Сарыкольского района Костанайской области от 30.05.2014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мая 2014 года).</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технического, профессионального,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Сарыкольского района Костанайской области от 28.11.2014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w:t>
      </w:r>
      <w:r>
        <w:rPr>
          <w:rFonts w:ascii="Times New Roman"/>
          <w:b w:val="false"/>
          <w:i w:val="false"/>
          <w:color w:val="000000"/>
          <w:sz w:val="28"/>
        </w:rPr>
        <w:t>Ти</w:t>
      </w:r>
      <w:r>
        <w:rPr>
          <w:rFonts w:ascii="Times New Roman"/>
          <w:b w:val="false"/>
          <w:i w:val="false"/>
          <w:color w:val="000000"/>
          <w:sz w:val="28"/>
        </w:rPr>
        <w:t>повым 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лица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Сарыкольского района на текущий финансовый год.</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получателем.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