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abf0" w14:textId="ca4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53 "О районном бюджете Сарыкольского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12 декабря 2013 года № 131. Зарегистрировано Департаментом юстиции Костанайской области 13 декабря 2013 года № 4343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53 "О районном бюджете Сарыкольского района на 2013-2015 годы" (зарегистрировано в Реестре государственной регистрации нормативных правовых актов за № 3974, опубликовано 14 февраля 2013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2 224 540,7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446 121,0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1 753 540,7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2 282 607,1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- 88 850,4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88 850,4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В.Белишкин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Бекпанов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131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53"/>
        <w:gridCol w:w="374"/>
        <w:gridCol w:w="241"/>
        <w:gridCol w:w="747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2224540,7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446121,0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1753540,7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1"/>
        <w:gridCol w:w="753"/>
        <w:gridCol w:w="813"/>
        <w:gridCol w:w="631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2282607,1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192267,6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55183,8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915,1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1184518,3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1038567,2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1037407,2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1012084,2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537195,6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511240,9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498740,9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66119,8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34935,4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