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257f" w14:textId="88c2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 по Сарыкольскому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мая 2013 года № 86. Зарегистрировано Департаментом юстиции Костанайской области 11 июня 2013 года № 4148. Утратило силу решением маслихата Сарыкольского района Костанайской области от 16 февраля 2018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пункте 1 и в приложении на казахском языке слова "ставкалары", "ставкалардың" заменены соответственно словами "мөлшерлемелері", "мөлшерлемелердің", текст на русском языке не изменяется решением маслихата Сарыкольского района Костанайской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Сарыкольского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июня 2009 года № 134 "О размерах стоимости разовых талонов и ставок фиксированного налога на единицу объекта налогообложения для отдельных видов предпринимательской деятельности" (зарегистрировано в Реестре государственной регистрации нормативных правовых актов за № 9-17-78, опубликовано 6 августа 2009 года в газете "Сарыкөл");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февраля 2011 года № 231 "О внесении изменений в решение маслихата от 30 июня 2009 года № 134 "О размерах стоимости разовых талонов и ставок фиксированного налога на единицу объекта налогообложения для отдельных видов предпринимательской деятельности" (зарегистрировано в Реестре государственной регистрации нормативных правовых актов за № 9-17-110, опубликовано 21 апреля 2011 года в газете "Сарыкөл").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 Сарыкольскому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Налогового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Утебай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2013 года № 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по Сарыкольскому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9"/>
        <w:gridCol w:w="4553"/>
        <w:gridCol w:w="4008"/>
      </w:tblGrid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одним игроком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участием более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