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a1277" w14:textId="88a12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21 декабря 2012 года № 53 "О районном бюджете Сарыкольского района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24 апреля 2013 года № 81. Зарегистрировано Департаментом юстиции Костанайской области 29 апреля 2013 года № 4114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 также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Сарыкольский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следующее изменение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Сарыкольского района на 2013-2015 годы" от 21 декабря 2012 года № 53 (зарегистрировано в Реестре государственной регистрации нормативных правовых актов за № 3974, опубликовано 14 февраля 2013 года в газете "Сарыкөл"):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Сарыкольского района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2222400,0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430062,0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3377,0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37561,0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1751400,0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2280466,4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30784,0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33754,0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-88850,4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88850,4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К. Базарбаева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Карашулаков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Т. Лысяк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А. Бекпанов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апреля 2013 года № 81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№ 53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633"/>
        <w:gridCol w:w="633"/>
        <w:gridCol w:w="8013"/>
        <w:gridCol w:w="26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2222400,0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430062,0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86735,0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10022,0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1751400,0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1751400,0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1751400,0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13"/>
        <w:gridCol w:w="793"/>
        <w:gridCol w:w="693"/>
        <w:gridCol w:w="7213"/>
        <w:gridCol w:w="26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2280466,4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192111,0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170272,0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12187,0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11968,0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57310,0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55794,0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100775,0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100534,0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12886,0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12886,0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12606,0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1189872,4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101773,0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101773,0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53011,0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48762,0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1048628,4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аульной (сельской) местности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1047468,4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1021645,4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25823,0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39471,0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34471,0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7353,0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6033,0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 родителей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103659,0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79556,0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79556,0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14225,0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19943,0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10544,0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23970,0</w:t>
            </w:r>
          </w:p>
        </w:tc>
      </w:tr>
      <w:tr>
        <w:trPr>
          <w:trHeight w:val="10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24103,0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24103,0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22746,0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520562,0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507000,0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 в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13562,0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аула(села), аульного(сельского)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13562,0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9117,0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погребение безродных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 пространство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134386,0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26428,0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национальных видов спорта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975,0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53538,0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49238,0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43653,0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 Казахстана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информационного пространства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20590,0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культуры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5576,0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4662,0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65807,0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26534,0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ветеринарии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34792,0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34792,0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34792,0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10649,0</w:t>
            </w:r>
          </w:p>
        </w:tc>
      </w:tr>
      <w:tr>
        <w:trPr>
          <w:trHeight w:val="13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 рационального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эффективного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освоения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38032,0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33457,0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18562,0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18562,0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30784,0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33754,0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733"/>
        <w:gridCol w:w="493"/>
        <w:gridCol w:w="8073"/>
        <w:gridCol w:w="261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-88850,4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88850,4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93"/>
        <w:gridCol w:w="773"/>
        <w:gridCol w:w="713"/>
        <w:gridCol w:w="7393"/>
        <w:gridCol w:w="271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633"/>
        <w:gridCol w:w="633"/>
        <w:gridCol w:w="8093"/>
        <w:gridCol w:w="261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58066,4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58066,4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