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f197" w14:textId="e7bf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от 21 декабря 2012 года № 54 "Об оказании социальной помощи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апреля 2013 года № 78. Зарегистрировано Департаментом юстиции Костанайской области 22 апреля 2013 года № 4104. Утратило силу - Решением маслихата Сарыкольского района Костанайской области от 6 декабря 2013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Сарыкольского района Костанайской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оказании социальной помощи отдельным категориям граждан" от 21 декабря 2012 года № 54 (зарегистрировано в Реестре государственной регистрации нормативных правовых актов за № 3985, опубликовано 24 января 2013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единовременно, в размере 5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"Перечень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пункт 2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В. Мелоян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Мулдабеков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