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6dda" w14:textId="a5d6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Сарыкольском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 марта 2013 года № 87. Зарегистрировано Департаментом юстиции Костанайской области 2 апреля 2013 года № 4079. Утратило силу в связи с истечением срока действия (письмо акимата Сарыкольского района Костанайской области от 28 декабря 2013 года № 07-09/2354)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акимата Сарыкольского района Костанайской области от 28.12.2013 № 07-09/2354).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 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Сарыкольского района"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договоров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безработных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настоящим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данного постановления возложить на заместителя акима Сарыкольского района Насырова И.М.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Сарыкольского района                  А. 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"Тазалық 2030"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С. Мулдабеков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2714"/>
        <w:gridCol w:w="3000"/>
        <w:gridCol w:w="1714"/>
        <w:gridCol w:w="3001"/>
      </w:tblGrid>
      <w:tr>
        <w:trPr>
          <w:trHeight w:val="1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</w:tr>
      <w:tr>
        <w:trPr>
          <w:trHeight w:val="2415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2030"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 не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превышать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охрану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руктаж с каж-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 безработ-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по 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 нетру-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 меж-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дателем и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ботником 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вому кодексу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 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сионном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страховании.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Подол,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села Новое,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Комсо-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вы, не требую-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села 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ально-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села Тими-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рязево,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 Уро-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