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1a6d" w14:textId="6851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2012 года № 88 "О районном бюджете Наурзумского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12 декабря 2013 года № 168. Зарегистрировано Департаментом юстиции Костанайской области 13 декабря 2013 года № 4359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Наурзумского района на 2013-2015 годы" (зарегистрировано в Реестре государственной регистрации нормативных правовых актов за № 3965, опубликовано 10 января 2013 года в газете "Науырзым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Наурзумского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1164196,5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154667,0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15454,0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9592,0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984483,5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1174524,9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4562,7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5831,7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1269,0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-14891,1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14891,1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5831,7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1271,5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10330,9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третий, четвертый, седьмой, восьмой и девятый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8200,7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в сумме 3464,7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в сумме 4175,0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5757,0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2411,0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З. Алдажуманова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Р. Будекенова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Дехтярева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2013 года № 168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88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424"/>
        <w:gridCol w:w="355"/>
        <w:gridCol w:w="355"/>
        <w:gridCol w:w="7979"/>
        <w:gridCol w:w="219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1164196,5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154667,0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70112,0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70112,0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57980,0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57980,0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21350,0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2477,0</w:t>
            </w:r>
          </w:p>
        </w:tc>
      </w:tr>
      <w:tr>
        <w:trPr>
          <w:trHeight w:val="79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5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9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9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12161,0</w:t>
            </w:r>
          </w:p>
        </w:tc>
      </w:tr>
      <w:tr>
        <w:trPr>
          <w:trHeight w:val="102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984483,5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984483,5</w:t>
            </w:r>
          </w:p>
        </w:tc>
      </w:tr>
      <w:tr>
        <w:trPr>
          <w:trHeight w:val="28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984483,5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94"/>
        <w:gridCol w:w="766"/>
        <w:gridCol w:w="744"/>
        <w:gridCol w:w="6826"/>
        <w:gridCol w:w="209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1174524,9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168381,7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149154,3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13563,0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67486,5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62277,9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5208,6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68104,8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64339,8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9424,0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9366,2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57,8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9803,4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9803,4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9803,4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2415,7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1673,9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1673,9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1673,9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741,8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741,8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741,8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652802,9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74726,4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74726,4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64368,4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10358,0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531247,3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531247,3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523078,3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46829,2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46829,2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11235,0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22962,2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62907,5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43879,1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43879,1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7627,0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3771,2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8155,0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360,1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17746,8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19028,4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19028,4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18603,4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73663,7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8852,3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8852,3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Дорожной карте занятости 2020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8852,3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57743,0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57743,0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57743,0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7068,4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7068,4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3814,7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375,8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2877,9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86514,7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33834,7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33834,7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33834,7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4973,2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4973,2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2131,2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2842,0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23172,0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19747,0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3425,0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23422,8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11306,1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7180,6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4125,5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7194,7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6700,7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4922,0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62759,4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21759,2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13136,3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13119,3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5158,2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4594,2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3464,7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3464,7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7313,4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7313,4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7313,4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33686,8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33686,8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33686,8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6692,8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6692,8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6692,8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6692,8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39291,3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39291,3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1192,3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1192,3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38099,0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38099,0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14817,3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14817,3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8200,7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8200,7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6616,6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6616,6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2115,4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4562,7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-14891,1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