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c267" w14:textId="e7bc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88 "О районном бюджете Наурзумского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мая 2013 года № 118. Зарегистрировано Департаментом юстиции Костанайской области 21 мая 2013 года № 4134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88 "О районном бюджете Наурзумского района на 2013-2015 годы" (зарегистрировано в Реестре государственной регистрации нормативных правовых актов за № 3965, опубликовано 10 января 2013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1156328,0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1166656,4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8814,5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-19142,9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19142,9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10330,9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Дехтярева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118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13"/>
        <w:gridCol w:w="593"/>
        <w:gridCol w:w="799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1156328,0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53"/>
        <w:gridCol w:w="713"/>
        <w:gridCol w:w="775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1166656,4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626758,0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67844,4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17415,4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49991,0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-19142,9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