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4264" w14:textId="c8d4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февраля 2013 года № 100. Зарегистрировано Департаментом юстиции Костанайской области 27 февраля 2013 года № 4047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3965, опубликовано 10 января 2013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1156328,0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1166656,4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8814,5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19142,9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2115,4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деятельности центров занятости населения в сумме 9382,0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2013 года № 100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33"/>
        <w:gridCol w:w="513"/>
        <w:gridCol w:w="493"/>
        <w:gridCol w:w="7733"/>
        <w:gridCol w:w="20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1156328,0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13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873"/>
        <w:gridCol w:w="753"/>
        <w:gridCol w:w="689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1166656,4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170393,0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-19142,9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