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7c98" w14:textId="2b57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31 января 2013 года № 54. Зарегистрировано Департаментом юстиции Костанайской области 22 февраля 2013 года № 4038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Наурзумском районе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граждан, занятых на общественных работах, в размере полутораминимальной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Наурзумского района" руководствоваться настоящим постановлением при организации общественных работ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Исмаилова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 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организуемых для безработных в Наурзумском</w:t>
      </w:r>
      <w:r>
        <w:br/>
      </w:r>
      <w:r>
        <w:rPr>
          <w:rFonts w:ascii="Times New Roman"/>
          <w:b/>
          <w:i w:val="false"/>
          <w:color w:val="000000"/>
        </w:rPr>
        <w:t>
районе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1040"/>
        <w:gridCol w:w="975"/>
        <w:gridCol w:w="976"/>
        <w:gridCol w:w="4888"/>
        <w:gridCol w:w="266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1305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села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песка, глины на улицах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Шакшак Жанибека,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Мешитбай Сугурулы,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Казбек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Бауыржан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 14800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бордюр от пыли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 с последующей побелкой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обочин автострады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кюветов на 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метров от мусора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автовокзала до 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села Караменды-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 10800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и до арки в сторону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Уленды 1200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метлами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асфальтового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мусора, песка на улицах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Шакшак Жанибека,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Мешитбай Сугурулы,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Казбек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Бауыржан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Жансугурова 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поросли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 всего 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Шакшак Жанибека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Кабанбай батыра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Абылайхана 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А. Байтурсынова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Сатпаева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Победы 900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 900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Чапаева 30 метров, Абая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парка (аттракцион)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210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выезде из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аула Уленды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выезде из села Караменды–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билбордов, баннеров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(около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больницы)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на перекрестке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 75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Шакшак Жанибека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(около автозаправочной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"Иволга-Холдинг")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 (напротив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недвижимости)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на выезде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села (за автозаправочной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станцией) 25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красным колером пунктиром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оснований опор электролиний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цветной краской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1749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информационных щитов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старых объявлений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штуки, 32 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щитов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штуки, 32 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села: парк 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летия Независимости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отдыха (бывший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культуры)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"Балбобек"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телевышка 250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цветным колером в парке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"Аттракцион" 150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скамеек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аттракционов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масляной краской.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автобусной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покраска колером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85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сквера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от мусора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деревянного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620 пролетов.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дикорастущей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поросли сорных растений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Абая, Шаяхметова,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 вдоль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дикорастущей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поросли сорных растений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"Новогодний городок"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Новогоднего городка: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от снега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 для 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каруселей,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санных каруселей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штук, помощь в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качелей 1 штука,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гирлянд по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Новогоднего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40 метров,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вывеске 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растяжек (1*10) 2 штуки,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заливке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под санные карусели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санной горки 4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демонтаже инвентаря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Новогоднего городка.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льда сцены на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села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праздничного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(гирлянды).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подиума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бетонных плит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новогоднюю елку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на клумбах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Разравнивание земли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клумбах граблями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Высадка семян декоративных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670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прикатывание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клумб 670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прополка, рыхление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один раз в неделю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Осенний сбор семян, удаление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стеблей декоративных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Осеннее вскапывание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клумбах 670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спиливании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120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2 раза за летний сезон.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под столбики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штук, установка пролетов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штакетника 12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61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поросли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в 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0,2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цветным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колером бетонных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95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9000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спиливании высохших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крон деревьев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ежедекадно 10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поросли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1270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лунок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посадку саженцев 395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395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в течение 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асфальтового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метлами и тротуаров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усадьбы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мусора 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граблями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метлами.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цветным колером 250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кроны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изгородей села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клумбами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декоративными растениями: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декоративных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декоративных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лета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прополка, рыхление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30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села 7000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клумбами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декоративными растениями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семян, полив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 –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исторических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Козлова Н.Г.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Павшим воинам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 Уборка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асфальта метлами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ограждений села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под столбы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креплении ограждения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скверов села 2000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скверов 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и листвы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метров: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старой листвы и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граблями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стелы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стадиона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метров: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снарядов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штук: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колец 18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покраска карнизов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 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 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от мусора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спиливании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школы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на клумбах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посадки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декоративных растений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декоративных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квадратных метров,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подносом воды до 50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сорняков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на клумбах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посадки 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Высаживание семян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ежедневный полив цветов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лета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прополка сорняков,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рыхление почвы на клумбах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поросли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Обкапывание земли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памятника имени В.И.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16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525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улиц села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изгородей села 320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колодцев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природных родников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мусора и песка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родника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"Тасбулак", очистка водотока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мусора, выкапывание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стека воды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природного родника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мусора, листвы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 25 квадратных метров.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1245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мусора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площади села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песка метлами и граблями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сквера от листвы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мусора 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150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под саженцы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природных родников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300 квадратных метров.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3000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колодцев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штуки, подсыпка щебнем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колодца,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навесов над колодцами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села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билборда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стелы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кроны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800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70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саженцев в роще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70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и песка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граблями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метлами улиц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колодцев 9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колец 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навесов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колодцев, 7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цветным колером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аула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установке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изгороди из штакетника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оздоровлении аула: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саженцев в роще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клумб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декоративных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декоративных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лета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 30 квадратных метров.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уличных водотоков от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мусора 9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колодцев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льда и талой воды 3 штуки.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уличных ограждений 35120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села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школы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60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60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 60 штук.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1965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уличных водотоков от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мусора 120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природного родника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льда, мусора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аула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граблями и подметание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метлами 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улиц аула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поросли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скважины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 90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школы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аула от мусора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оздоровлении аула: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 50 штук.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