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fe6" w14:textId="a918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108 "О районном бюджете Мендыкаринского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декабря 2013 года № 189. Зарегистрировано Департаментом юстиции Костанайской области 13 декабря 2013 года № 4354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2013-2015 годы"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1838104,8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1384526,8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1840770,6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26181,2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37347,0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М. Дубенюк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189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37"/>
        <w:gridCol w:w="393"/>
        <w:gridCol w:w="504"/>
        <w:gridCol w:w="7763"/>
        <w:gridCol w:w="217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1838104,8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 государственных предприятий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1384526,8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99"/>
        <w:gridCol w:w="799"/>
        <w:gridCol w:w="7125"/>
        <w:gridCol w:w="2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1840770,6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191984,4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1264770,5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1129659,5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1126441,5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1091051,5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51609,8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189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108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и села Боровское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9"/>
        <w:gridCol w:w="789"/>
        <w:gridCol w:w="767"/>
        <w:gridCol w:w="7033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238174,8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Каменск–Уральский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