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57b4" w14:textId="81c5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2012 года № 108 "О районном бюджете Мендыкаринского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 октября 2013 года № 164. Зарегистрировано Департаментом юстиции Костанайской области 10 октября 2013 года № 4236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2013-2015 годы" (зарегистрировано в Реестре государственной регистрации нормативных правовых актов за № 3943, опубликовано 10 января 2013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1842064,4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445890,0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1388486,4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1844730,2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26166,0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-37331,8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37331,8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Айсенова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2013 года № 164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417"/>
        <w:gridCol w:w="393"/>
        <w:gridCol w:w="482"/>
        <w:gridCol w:w="7934"/>
        <w:gridCol w:w="21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1842064,4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445890,0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227231,0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227231,0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50085,0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1388486,4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1388486,4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1388486,4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07"/>
        <w:gridCol w:w="711"/>
        <w:gridCol w:w="733"/>
        <w:gridCol w:w="7298"/>
        <w:gridCol w:w="204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1844730,2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194576,2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1264799,8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1129394,8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1126241,8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1090851,8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(профицит) (+)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-37331,8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 профицита)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