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eebe" w14:textId="e96e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виду субсидируемых приоритетных сельскохозяйственных культур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15 апреля 2013 года № 164. Зарегистрировано Департаментом юстиции Костанайской области 22 мая 2013 года № 4138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рекомендаций товарищества с ограниченной ответственностью "Костанайский научно-исследовательский институт сельского хозяйства"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виду субсидируемых приоритетных сельскохозяйственных культур: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2"/>
        <w:gridCol w:w="280"/>
        <w:gridCol w:w="6088"/>
      </w:tblGrid>
      <w:tr>
        <w:trPr>
          <w:trHeight w:val="30" w:hRule="atLeast"/>
        </w:trPr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яровые зерновые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июня;</w:t>
            </w:r>
          </w:p>
        </w:tc>
      </w:tr>
      <w:tr>
        <w:trPr>
          <w:trHeight w:val="30" w:hRule="atLeast"/>
        </w:trPr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озимые зерновые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сентября;</w:t>
            </w:r>
          </w:p>
        </w:tc>
      </w:tr>
      <w:tr>
        <w:trPr>
          <w:trHeight w:val="30" w:hRule="atLeast"/>
        </w:trPr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июня;</w:t>
            </w:r>
          </w:p>
        </w:tc>
      </w:tr>
      <w:tr>
        <w:trPr>
          <w:trHeight w:val="30" w:hRule="atLeast"/>
        </w:trPr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мая;</w:t>
            </w:r>
          </w:p>
        </w:tc>
      </w:tr>
      <w:tr>
        <w:trPr>
          <w:trHeight w:val="30" w:hRule="atLeast"/>
        </w:trPr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июня;</w:t>
            </w:r>
          </w:p>
        </w:tc>
      </w:tr>
      <w:tr>
        <w:trPr>
          <w:trHeight w:val="30" w:hRule="atLeast"/>
        </w:trPr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года жизни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1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мая, второй срок – с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сентября;</w:t>
            </w:r>
          </w:p>
        </w:tc>
      </w:tr>
      <w:tr>
        <w:trPr>
          <w:trHeight w:val="30" w:hRule="atLeast"/>
        </w:trPr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посеянные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залужения сенокосных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1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мая, второй срок – с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сентября;</w:t>
            </w:r>
          </w:p>
        </w:tc>
      </w:tr>
      <w:tr>
        <w:trPr>
          <w:trHeight w:val="30" w:hRule="atLeast"/>
        </w:trPr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силос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мая;</w:t>
            </w:r>
          </w:p>
        </w:tc>
      </w:tr>
      <w:tr>
        <w:trPr>
          <w:trHeight w:val="30" w:hRule="atLeast"/>
        </w:trPr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июня;</w:t>
            </w:r>
          </w:p>
        </w:tc>
      </w:tr>
      <w:tr>
        <w:trPr>
          <w:trHeight w:val="30" w:hRule="atLeast"/>
        </w:trPr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на капельном орошении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июня;</w:t>
            </w:r>
          </w:p>
        </w:tc>
      </w:tr>
      <w:tr>
        <w:trPr>
          <w:trHeight w:val="30" w:hRule="atLeast"/>
        </w:trPr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июня;</w:t>
            </w:r>
          </w:p>
        </w:tc>
      </w:tr>
      <w:tr>
        <w:trPr>
          <w:trHeight w:val="30" w:hRule="atLeast"/>
        </w:trPr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5 июня;</w:t>
            </w:r>
          </w:p>
        </w:tc>
      </w:tr>
      <w:tr>
        <w:trPr>
          <w:trHeight w:val="30" w:hRule="atLeast"/>
        </w:trPr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на капельном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орошении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5 июня.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Турагулова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Ковальчук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