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a2ff" w14:textId="041a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108 "О районном бюджете Мендыкаринского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апреля 2013 года № 133. Зарегистрировано Департаментом юстиции Костанайской области 26 апреля 2013 года № 4111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2013-2015 годы" от 19 декабря 2012 года № 108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1820411,0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1366833,0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1823076,8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-37332,8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37332,8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56"/>
        <w:gridCol w:w="528"/>
        <w:gridCol w:w="635"/>
        <w:gridCol w:w="7860"/>
        <w:gridCol w:w="21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1820411,0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4"/>
        <w:gridCol w:w="722"/>
        <w:gridCol w:w="701"/>
        <w:gridCol w:w="7743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1823076,8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1129465,8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1126451,8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1091061,8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округов Мендыкаринского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9"/>
        <w:gridCol w:w="742"/>
        <w:gridCol w:w="721"/>
        <w:gridCol w:w="7749"/>
        <w:gridCol w:w="2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