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9206" w14:textId="9b19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70 "О районном бюджете Костанайского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12 декабря 2013 года № 150. Зарегистрировано Департаментом юстиции Костанайской области 13 декабря 2013 года № 4358. Утратило силу в связи с истечением срока действия (письмо маслихата Костанайского района Костанайской области от 20 января 2014 года № 22)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Костанайского района Костанайской области от 20.01.2014 № 22).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2013-2015 годы" (зарегистрировано в Реестре государственной регистрации нормативных правовых актов за № 3968, опубликовано 11 января 2013 года в газете "Арна")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- 5156948,6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- 2263444,0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- 12919,0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- 23721,0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- 2856864,6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- 5192620,9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- 68835,1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- 76645,5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- 7810,4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-104507,4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- 104507,4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района на 2013 год предусмотрено поступление целевых текущих трансфертов из республиканского бюджета на реализацию мер социальной поддержки специалистов в сумме 14291,9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района на 2013 год предусмотрено поступление целевых текущих трансфертов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 в сумме 18533,0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2145,0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на 2013 год предусмотрено поступление целевых текущих трансфертов из республиканского бюджета на ежемесячную выплату денежных средств опекунам (попечителям) на содержание ребенка - сироты (детей-сирот), и ребенка (детей), оставшегося без попечения родителей в сумме 34939,0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Учесть, что в бюджете района на 2013 год предусмотрено поступление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 в сумме 11878,0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Балапанова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финансов" акимата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Кенжегарина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150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459"/>
        <w:gridCol w:w="370"/>
        <w:gridCol w:w="504"/>
        <w:gridCol w:w="7873"/>
        <w:gridCol w:w="208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5156948,6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2263444,0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895801,0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895801,0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676529,0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676529,0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623848,0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434854,0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13020,0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161607,0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55046,0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25125,0</w:t>
            </w:r>
          </w:p>
        </w:tc>
      </w:tr>
      <w:tr>
        <w:trPr>
          <w:trHeight w:val="34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20451,0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9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12220,0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34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64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6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12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2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</w:p>
        </w:tc>
      </w:tr>
      <w:tr>
        <w:trPr>
          <w:trHeight w:val="34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23721,0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23721,0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22791,0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2856864,6</w:t>
            </w:r>
          </w:p>
        </w:tc>
      </w:tr>
      <w:tr>
        <w:trPr>
          <w:trHeight w:val="6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2856864,6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2856864,6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6"/>
        <w:gridCol w:w="712"/>
        <w:gridCol w:w="712"/>
        <w:gridCol w:w="7279"/>
        <w:gridCol w:w="204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5192620,9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318820,8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291669,8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79393,8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11679,8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199042,0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188476,0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</w:p>
        </w:tc>
      </w:tr>
      <w:tr>
        <w:trPr>
          <w:trHeight w:val="9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9937,2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6125,2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6125,2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679,2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2471591,0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228162,0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228162,0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132182,0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95980,0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2142835,0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2127751,0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2101073,0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100594,0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100594,0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34939,0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31392,0</w:t>
            </w:r>
          </w:p>
        </w:tc>
      </w:tr>
      <w:tr>
        <w:trPr>
          <w:trHeight w:val="9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1231068,0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599882,0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599582,0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инфрастуктуры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501772,0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492127,0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38498,0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453629,0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453629,0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139059,0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88672,0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50387,0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352483,3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181629,4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60312,0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121317,4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121317,4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41429,9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10833,9</w:t>
            </w:r>
          </w:p>
        </w:tc>
      </w:tr>
      <w:tr>
        <w:trPr>
          <w:trHeight w:val="9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8243,9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117854,6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36552,9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14291,9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14291,9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18515,0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390580,0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390580,0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354744,0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109608,0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101224,0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6528,9</w:t>
            </w:r>
          </w:p>
        </w:tc>
      </w:tr>
      <w:tr>
        <w:trPr>
          <w:trHeight w:val="9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68835,1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13"/>
        <w:gridCol w:w="313"/>
        <w:gridCol w:w="513"/>
        <w:gridCol w:w="7813"/>
        <w:gridCol w:w="203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8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1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453"/>
        <w:gridCol w:w="513"/>
        <w:gridCol w:w="7713"/>
        <w:gridCol w:w="205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8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-104507,4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