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cce1" w14:textId="311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мая 2013 года № 296. Зарегистрировано Департаментом юстиции Костанайской области 17 мая 2013 года № 4133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до 11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Ф. Аракеляна.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933"/>
        <w:gridCol w:w="48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сентября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 второй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июля по 10 сентября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 второй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июля по 10 сентября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