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efb7d" w14:textId="40efb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Карасуского района на 2014-2016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Карасуского района Костанайской области от 28 декабря 2013 года № 163. Зарегистрировано Департаментом юстиции Костанайской области 30 декабря 2013 года № 4385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1) пункта 1 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Карасуский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районный бюджет Карасуского района на 2014-2016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2014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2360107,5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713449,0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1200,0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7490,0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1637968,5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2409467,4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45543,4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51930,0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6386,6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-94903,3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94903,3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маслихата Карасуского района Костанайской области от 27.11.2014 </w:t>
      </w:r>
      <w:r>
        <w:rPr>
          <w:rFonts w:ascii="Times New Roman"/>
          <w:b w:val="false"/>
          <w:i w:val="false"/>
          <w:color w:val="000000"/>
          <w:sz w:val="28"/>
        </w:rPr>
        <w:t>№ 249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района на 2014 год предусмотрен объем субвенции, передаваемой из областного бюджета в сумме 1 439 048,0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2-1. Учесть, что в бюджете района на 2014 год предусмотрен возврат целевых трансфертов в республиканский бюджет в сумме 11048,1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2-1 в соответствии с решением маслихата Карасуского района Костанайской области от 18.02.2014 </w:t>
      </w:r>
      <w:r>
        <w:rPr>
          <w:rFonts w:ascii="Times New Roman"/>
          <w:b w:val="false"/>
          <w:i w:val="false"/>
          <w:color w:val="000000"/>
          <w:sz w:val="28"/>
        </w:rPr>
        <w:t>№ 168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2-2. Учесть, что в бюджете района на 2014 год предусмотрено поступление целевых текущих трансфертов из областного бюджета на увеличение размера социальной помощи на бытовые нужды участникам и инвалидам Великой Отечественной Войны с 1 мая 2014 года с 6 до 10 месячных расчетных показателей.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2-2 в соответствии с решением маслихата Карасуского района Костанайской области от 30.04.2014 </w:t>
      </w:r>
      <w:r>
        <w:rPr>
          <w:rFonts w:ascii="Times New Roman"/>
          <w:b w:val="false"/>
          <w:i w:val="false"/>
          <w:color w:val="000000"/>
          <w:sz w:val="28"/>
        </w:rPr>
        <w:t>№ 210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Учесть, что в бюджете района на 2014 год предусмотрено поступление целевых текущих трансфертов из республиканского бюджета,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 реализацию государственного образовательного заказа в дошкольных организациях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реализацию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образования Республики Казахстан на 2011–2020 годы;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 повышение оплаты труда учителям, прошедшим повышение квалификации по трехуровневой системе;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на реализацию Плана мероприятий по обеспечению прав и улучшению качества жизни инвалидов;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выплату государственной адресной социальной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выплату государственных пособий на детей до 18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 с изменениями, внесенными решением маслихата Карасуского района Костанайской области от 30.04.2014 </w:t>
      </w:r>
      <w:r>
        <w:rPr>
          <w:rFonts w:ascii="Times New Roman"/>
          <w:b w:val="false"/>
          <w:i w:val="false"/>
          <w:color w:val="000000"/>
          <w:sz w:val="28"/>
        </w:rPr>
        <w:t>№ 210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Учесть, что в бюджете района на 2014 год предусмотрено поступление средств из республиканского бюджета на реализацию </w:t>
      </w:r>
      <w:r>
        <w:rPr>
          <w:rFonts w:ascii="Times New Roman"/>
          <w:b w:val="false"/>
          <w:i w:val="false"/>
          <w:color w:val="000000"/>
          <w:sz w:val="28"/>
        </w:rPr>
        <w:t>Дорожной карты занятости 2020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осуществляется на основании постановления акимата Карасуского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Учесть, что в бюджете района на 2014 год предусмотрено поступление из республиканского бюджета целевых текущих трансфертов на развитие и/или сооружение недостающих объектов инженерно-коммуникационной инфраструктуры в рамках второго направления </w:t>
      </w:r>
      <w:r>
        <w:rPr>
          <w:rFonts w:ascii="Times New Roman"/>
          <w:b w:val="false"/>
          <w:i w:val="false"/>
          <w:color w:val="000000"/>
          <w:sz w:val="28"/>
        </w:rPr>
        <w:t>Дорожной карты занятости 2020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осуществляется на основании постановления акимата Карасуского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Учесть, что в бюджете района на 2014 год предусмотрено поступление средств из республиканского бюджета, бюджетных кредитов местным исполнительным органам для реализации мер социальной поддержки специалистов.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Утвердить резерв местного исполнительного органа Карасуского района на 2014 год в сумме 4 800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неотложные затраты в сумме 4 800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Утвердить перечень бюджетных программ сел и сельских округов на 2014-2016 годы,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Утвердить перечень бюджетных программ, не подлежащих секвестру в процессе исполнения районного бюджета на 2014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Настоящее решение вводится в действие с 1 января 2014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девятой сессии,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Карасуского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маслихата:                       С. Казиев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Карасуского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 Е. Биркель</w:t>
      </w:r>
    </w:p>
    <w:bookmarkStart w:name="z1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№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декабря 2013 года № 163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1 - в редакции решения маслихата Карасуского района Костанайской области от 27.11.2014 </w:t>
      </w:r>
      <w:r>
        <w:rPr>
          <w:rFonts w:ascii="Times New Roman"/>
          <w:b w:val="false"/>
          <w:i w:val="false"/>
          <w:color w:val="ff0000"/>
          <w:sz w:val="28"/>
        </w:rPr>
        <w:t>№ 249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8"/>
        <w:gridCol w:w="487"/>
        <w:gridCol w:w="595"/>
        <w:gridCol w:w="831"/>
        <w:gridCol w:w="6880"/>
        <w:gridCol w:w="2189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25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2360107,5</w:t>
            </w:r>
          </w:p>
        </w:tc>
      </w:tr>
      <w:tr>
        <w:trPr>
          <w:trHeight w:val="28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713449,0</w:t>
            </w:r>
          </w:p>
        </w:tc>
      </w:tr>
      <w:tr>
        <w:trPr>
          <w:trHeight w:val="27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307220,0</w:t>
            </w:r>
          </w:p>
        </w:tc>
      </w:tr>
      <w:tr>
        <w:trPr>
          <w:trHeight w:val="31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307220,0</w:t>
            </w:r>
          </w:p>
        </w:tc>
      </w:tr>
      <w:tr>
        <w:trPr>
          <w:trHeight w:val="28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203739,0</w:t>
            </w:r>
          </w:p>
        </w:tc>
      </w:tr>
      <w:tr>
        <w:trPr>
          <w:trHeight w:val="25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203739,0</w:t>
            </w:r>
          </w:p>
        </w:tc>
      </w:tr>
      <w:tr>
        <w:trPr>
          <w:trHeight w:val="25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178739,0</w:t>
            </w:r>
          </w:p>
        </w:tc>
      </w:tr>
      <w:tr>
        <w:trPr>
          <w:trHeight w:val="25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106756,0</w:t>
            </w:r>
          </w:p>
        </w:tc>
      </w:tr>
      <w:tr>
        <w:trPr>
          <w:trHeight w:val="25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6534,0</w:t>
            </w:r>
          </w:p>
        </w:tc>
      </w:tr>
      <w:tr>
        <w:trPr>
          <w:trHeight w:val="25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48010,0</w:t>
            </w:r>
          </w:p>
        </w:tc>
      </w:tr>
      <w:tr>
        <w:trPr>
          <w:trHeight w:val="30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17439,0</w:t>
            </w:r>
          </w:p>
        </w:tc>
      </w:tr>
      <w:tr>
        <w:trPr>
          <w:trHeight w:val="30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20462,0</w:t>
            </w:r>
          </w:p>
        </w:tc>
      </w:tr>
      <w:tr>
        <w:trPr>
          <w:trHeight w:val="31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2390,0</w:t>
            </w:r>
          </w:p>
        </w:tc>
      </w:tr>
      <w:tr>
        <w:trPr>
          <w:trHeight w:val="3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13931,0</w:t>
            </w:r>
          </w:p>
        </w:tc>
      </w:tr>
      <w:tr>
        <w:trPr>
          <w:trHeight w:val="49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3917,0</w:t>
            </w:r>
          </w:p>
        </w:tc>
      </w:tr>
      <w:tr>
        <w:trPr>
          <w:trHeight w:val="28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224,0</w:t>
            </w:r>
          </w:p>
        </w:tc>
      </w:tr>
      <w:tr>
        <w:trPr>
          <w:trHeight w:val="28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</w:p>
        </w:tc>
      </w:tr>
      <w:tr>
        <w:trPr>
          <w:trHeight w:val="3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</w:p>
        </w:tc>
      </w:tr>
      <w:tr>
        <w:trPr>
          <w:trHeight w:val="102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3249,0</w:t>
            </w:r>
          </w:p>
        </w:tc>
      </w:tr>
      <w:tr>
        <w:trPr>
          <w:trHeight w:val="25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3249,0</w:t>
            </w:r>
          </w:p>
        </w:tc>
      </w:tr>
      <w:tr>
        <w:trPr>
          <w:trHeight w:val="30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</w:p>
        </w:tc>
      </w:tr>
      <w:tr>
        <w:trPr>
          <w:trHeight w:val="30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496,0</w:t>
            </w:r>
          </w:p>
        </w:tc>
      </w:tr>
      <w:tr>
        <w:trPr>
          <w:trHeight w:val="48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491,0</w:t>
            </w:r>
          </w:p>
        </w:tc>
      </w:tr>
      <w:tr>
        <w:trPr>
          <w:trHeight w:val="48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</w:tr>
      <w:tr>
        <w:trPr>
          <w:trHeight w:val="78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</w:tr>
      <w:tr>
        <w:trPr>
          <w:trHeight w:val="78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</w:tr>
      <w:tr>
        <w:trPr>
          <w:trHeight w:val="27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27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25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7490,0</w:t>
            </w:r>
          </w:p>
        </w:tc>
      </w:tr>
      <w:tr>
        <w:trPr>
          <w:trHeight w:val="25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7490,0</w:t>
            </w:r>
          </w:p>
        </w:tc>
      </w:tr>
      <w:tr>
        <w:trPr>
          <w:trHeight w:val="25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7490,0</w:t>
            </w:r>
          </w:p>
        </w:tc>
      </w:tr>
      <w:tr>
        <w:trPr>
          <w:trHeight w:val="25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1637968,5</w:t>
            </w:r>
          </w:p>
        </w:tc>
      </w:tr>
      <w:tr>
        <w:trPr>
          <w:trHeight w:val="51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1637968,5</w:t>
            </w:r>
          </w:p>
        </w:tc>
      </w:tr>
      <w:tr>
        <w:trPr>
          <w:trHeight w:val="25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1637968,5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2"/>
        <w:gridCol w:w="638"/>
        <w:gridCol w:w="702"/>
        <w:gridCol w:w="767"/>
        <w:gridCol w:w="6772"/>
        <w:gridCol w:w="2189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25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2409467,4</w:t>
            </w:r>
          </w:p>
        </w:tc>
      </w:tr>
      <w:tr>
        <w:trPr>
          <w:trHeight w:val="28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293772,5</w:t>
            </w:r>
          </w:p>
        </w:tc>
      </w:tr>
      <w:tr>
        <w:trPr>
          <w:trHeight w:val="51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269024,8</w:t>
            </w:r>
          </w:p>
        </w:tc>
      </w:tr>
      <w:tr>
        <w:trPr>
          <w:trHeight w:val="25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17573,0</w:t>
            </w:r>
          </w:p>
        </w:tc>
      </w:tr>
      <w:tr>
        <w:trPr>
          <w:trHeight w:val="51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13885,5</w:t>
            </w:r>
          </w:p>
        </w:tc>
      </w:tr>
      <w:tr>
        <w:trPr>
          <w:trHeight w:val="31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3687,5</w:t>
            </w:r>
          </w:p>
        </w:tc>
      </w:tr>
      <w:tr>
        <w:trPr>
          <w:trHeight w:val="30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81635,4</w:t>
            </w:r>
          </w:p>
        </w:tc>
      </w:tr>
      <w:tr>
        <w:trPr>
          <w:trHeight w:val="51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74965,4</w:t>
            </w:r>
          </w:p>
        </w:tc>
      </w:tr>
      <w:tr>
        <w:trPr>
          <w:trHeight w:val="25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6670,0</w:t>
            </w:r>
          </w:p>
        </w:tc>
      </w:tr>
      <w:tr>
        <w:trPr>
          <w:trHeight w:val="51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169816,4</w:t>
            </w:r>
          </w:p>
        </w:tc>
      </w:tr>
      <w:tr>
        <w:trPr>
          <w:trHeight w:val="49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165074,8</w:t>
            </w:r>
          </w:p>
        </w:tc>
      </w:tr>
      <w:tr>
        <w:trPr>
          <w:trHeight w:val="31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4741,6</w:t>
            </w:r>
          </w:p>
        </w:tc>
      </w:tr>
      <w:tr>
        <w:trPr>
          <w:trHeight w:val="30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14613,4</w:t>
            </w:r>
          </w:p>
        </w:tc>
      </w:tr>
      <w:tr>
        <w:trPr>
          <w:trHeight w:val="31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14613,4</w:t>
            </w:r>
          </w:p>
        </w:tc>
      </w:tr>
      <w:tr>
        <w:trPr>
          <w:trHeight w:val="102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13532,7</w:t>
            </w:r>
          </w:p>
        </w:tc>
      </w:tr>
      <w:tr>
        <w:trPr>
          <w:trHeight w:val="76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164,3</w:t>
            </w:r>
          </w:p>
        </w:tc>
      </w:tr>
      <w:tr>
        <w:trPr>
          <w:trHeight w:val="51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916,4</w:t>
            </w:r>
          </w:p>
        </w:tc>
      </w:tr>
      <w:tr>
        <w:trPr>
          <w:trHeight w:val="28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10134,3</w:t>
            </w:r>
          </w:p>
        </w:tc>
      </w:tr>
      <w:tr>
        <w:trPr>
          <w:trHeight w:val="51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10134,3</w:t>
            </w:r>
          </w:p>
        </w:tc>
      </w:tr>
      <w:tr>
        <w:trPr>
          <w:trHeight w:val="102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10134,3</w:t>
            </w:r>
          </w:p>
        </w:tc>
      </w:tr>
      <w:tr>
        <w:trPr>
          <w:trHeight w:val="25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5306,0</w:t>
            </w:r>
          </w:p>
        </w:tc>
      </w:tr>
      <w:tr>
        <w:trPr>
          <w:trHeight w:val="25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5306,0</w:t>
            </w:r>
          </w:p>
        </w:tc>
      </w:tr>
      <w:tr>
        <w:trPr>
          <w:trHeight w:val="25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5306,0</w:t>
            </w:r>
          </w:p>
        </w:tc>
      </w:tr>
      <w:tr>
        <w:trPr>
          <w:trHeight w:val="51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5306,0</w:t>
            </w:r>
          </w:p>
        </w:tc>
      </w:tr>
      <w:tr>
        <w:trPr>
          <w:trHeight w:val="25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1585085,5</w:t>
            </w:r>
          </w:p>
        </w:tc>
      </w:tr>
      <w:tr>
        <w:trPr>
          <w:trHeight w:val="25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147249,1</w:t>
            </w:r>
          </w:p>
        </w:tc>
      </w:tr>
      <w:tr>
        <w:trPr>
          <w:trHeight w:val="25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147249,1</w:t>
            </w:r>
          </w:p>
        </w:tc>
      </w:tr>
      <w:tr>
        <w:trPr>
          <w:trHeight w:val="51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65902,1</w:t>
            </w:r>
          </w:p>
        </w:tc>
      </w:tr>
      <w:tr>
        <w:trPr>
          <w:trHeight w:val="51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81347,0</w:t>
            </w:r>
          </w:p>
        </w:tc>
      </w:tr>
      <w:tr>
        <w:trPr>
          <w:trHeight w:val="28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1374743,2</w:t>
            </w:r>
          </w:p>
        </w:tc>
      </w:tr>
      <w:tr>
        <w:trPr>
          <w:trHeight w:val="25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1374743,2</w:t>
            </w:r>
          </w:p>
        </w:tc>
      </w:tr>
      <w:tr>
        <w:trPr>
          <w:trHeight w:val="28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1329737,7</w:t>
            </w:r>
          </w:p>
        </w:tc>
      </w:tr>
      <w:tr>
        <w:trPr>
          <w:trHeight w:val="28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45005,5</w:t>
            </w:r>
          </w:p>
        </w:tc>
      </w:tr>
      <w:tr>
        <w:trPr>
          <w:trHeight w:val="25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63093,2</w:t>
            </w:r>
          </w:p>
        </w:tc>
      </w:tr>
      <w:tr>
        <w:trPr>
          <w:trHeight w:val="25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63093,2</w:t>
            </w:r>
          </w:p>
        </w:tc>
      </w:tr>
      <w:tr>
        <w:trPr>
          <w:trHeight w:val="51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11014,5</w:t>
            </w:r>
          </w:p>
        </w:tc>
      </w:tr>
      <w:tr>
        <w:trPr>
          <w:trHeight w:val="82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12844,9</w:t>
            </w:r>
          </w:p>
        </w:tc>
      </w:tr>
      <w:tr>
        <w:trPr>
          <w:trHeight w:val="79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11154,0</w:t>
            </w:r>
          </w:p>
        </w:tc>
      </w:tr>
      <w:tr>
        <w:trPr>
          <w:trHeight w:val="51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28079,8</w:t>
            </w:r>
          </w:p>
        </w:tc>
      </w:tr>
      <w:tr>
        <w:trPr>
          <w:trHeight w:val="25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76083,7</w:t>
            </w:r>
          </w:p>
        </w:tc>
      </w:tr>
      <w:tr>
        <w:trPr>
          <w:trHeight w:val="25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57925,4</w:t>
            </w:r>
          </w:p>
        </w:tc>
      </w:tr>
      <w:tr>
        <w:trPr>
          <w:trHeight w:val="51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57925,4</w:t>
            </w:r>
          </w:p>
        </w:tc>
      </w:tr>
      <w:tr>
        <w:trPr>
          <w:trHeight w:val="25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16989,2</w:t>
            </w:r>
          </w:p>
        </w:tc>
      </w:tr>
      <w:tr>
        <w:trPr>
          <w:trHeight w:val="25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3729,0</w:t>
            </w:r>
          </w:p>
        </w:tc>
      </w:tr>
      <w:tr>
        <w:trPr>
          <w:trHeight w:val="51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13231,9</w:t>
            </w:r>
          </w:p>
        </w:tc>
      </w:tr>
      <w:tr>
        <w:trPr>
          <w:trHeight w:val="51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351,9</w:t>
            </w:r>
          </w:p>
        </w:tc>
      </w:tr>
      <w:tr>
        <w:trPr>
          <w:trHeight w:val="51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7298,9</w:t>
            </w:r>
          </w:p>
        </w:tc>
      </w:tr>
      <w:tr>
        <w:trPr>
          <w:trHeight w:val="25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14799,0</w:t>
            </w:r>
          </w:p>
        </w:tc>
      </w:tr>
      <w:tr>
        <w:trPr>
          <w:trHeight w:val="127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1525,5</w:t>
            </w:r>
          </w:p>
        </w:tc>
      </w:tr>
      <w:tr>
        <w:trPr>
          <w:trHeight w:val="51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18158,3</w:t>
            </w:r>
          </w:p>
        </w:tc>
      </w:tr>
      <w:tr>
        <w:trPr>
          <w:trHeight w:val="51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17658,3</w:t>
            </w:r>
          </w:p>
        </w:tc>
      </w:tr>
      <w:tr>
        <w:trPr>
          <w:trHeight w:val="76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17233,3</w:t>
            </w:r>
          </w:p>
        </w:tc>
      </w:tr>
      <w:tr>
        <w:trPr>
          <w:trHeight w:val="51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425,0</w:t>
            </w:r>
          </w:p>
        </w:tc>
      </w:tr>
      <w:tr>
        <w:trPr>
          <w:trHeight w:val="76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51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25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24936,4</w:t>
            </w:r>
          </w:p>
        </w:tc>
      </w:tr>
      <w:tr>
        <w:trPr>
          <w:trHeight w:val="25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298,3</w:t>
            </w:r>
          </w:p>
        </w:tc>
      </w:tr>
      <w:tr>
        <w:trPr>
          <w:trHeight w:val="79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298,3</w:t>
            </w:r>
          </w:p>
        </w:tc>
      </w:tr>
      <w:tr>
        <w:trPr>
          <w:trHeight w:val="3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298,3</w:t>
            </w:r>
          </w:p>
        </w:tc>
      </w:tr>
      <w:tr>
        <w:trPr>
          <w:trHeight w:val="25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24638,1</w:t>
            </w:r>
          </w:p>
        </w:tc>
      </w:tr>
      <w:tr>
        <w:trPr>
          <w:trHeight w:val="51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24638,1</w:t>
            </w:r>
          </w:p>
        </w:tc>
      </w:tr>
      <w:tr>
        <w:trPr>
          <w:trHeight w:val="25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13020,5</w:t>
            </w:r>
          </w:p>
        </w:tc>
      </w:tr>
      <w:tr>
        <w:trPr>
          <w:trHeight w:val="25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3424,0</w:t>
            </w:r>
          </w:p>
        </w:tc>
      </w:tr>
      <w:tr>
        <w:trPr>
          <w:trHeight w:val="25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</w:p>
        </w:tc>
      </w:tr>
      <w:tr>
        <w:trPr>
          <w:trHeight w:val="25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8033,6</w:t>
            </w:r>
          </w:p>
        </w:tc>
      </w:tr>
      <w:tr>
        <w:trPr>
          <w:trHeight w:val="25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188921,6</w:t>
            </w:r>
          </w:p>
        </w:tc>
      </w:tr>
      <w:tr>
        <w:trPr>
          <w:trHeight w:val="25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80714,0</w:t>
            </w:r>
          </w:p>
        </w:tc>
      </w:tr>
      <w:tr>
        <w:trPr>
          <w:trHeight w:val="51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80714,0</w:t>
            </w:r>
          </w:p>
        </w:tc>
      </w:tr>
      <w:tr>
        <w:trPr>
          <w:trHeight w:val="25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80714,0</w:t>
            </w:r>
          </w:p>
        </w:tc>
      </w:tr>
      <w:tr>
        <w:trPr>
          <w:trHeight w:val="25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25755,8</w:t>
            </w:r>
          </w:p>
        </w:tc>
      </w:tr>
      <w:tr>
        <w:trPr>
          <w:trHeight w:val="51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25755,8</w:t>
            </w:r>
          </w:p>
        </w:tc>
      </w:tr>
      <w:tr>
        <w:trPr>
          <w:trHeight w:val="51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7983,3</w:t>
            </w:r>
          </w:p>
        </w:tc>
      </w:tr>
      <w:tr>
        <w:trPr>
          <w:trHeight w:val="25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8933,5</w:t>
            </w:r>
          </w:p>
        </w:tc>
      </w:tr>
      <w:tr>
        <w:trPr>
          <w:trHeight w:val="51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1511,0</w:t>
            </w:r>
          </w:p>
        </w:tc>
      </w:tr>
      <w:tr>
        <w:trPr>
          <w:trHeight w:val="76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7328,0</w:t>
            </w:r>
          </w:p>
        </w:tc>
      </w:tr>
      <w:tr>
        <w:trPr>
          <w:trHeight w:val="25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62709,8</w:t>
            </w:r>
          </w:p>
        </w:tc>
      </w:tr>
      <w:tr>
        <w:trPr>
          <w:trHeight w:val="51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55358,8</w:t>
            </w:r>
          </w:p>
        </w:tc>
      </w:tr>
      <w:tr>
        <w:trPr>
          <w:trHeight w:val="25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48559,8</w:t>
            </w:r>
          </w:p>
        </w:tc>
      </w:tr>
      <w:tr>
        <w:trPr>
          <w:trHeight w:val="51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6799,0</w:t>
            </w:r>
          </w:p>
        </w:tc>
      </w:tr>
      <w:tr>
        <w:trPr>
          <w:trHeight w:val="51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7351,0</w:t>
            </w:r>
          </w:p>
        </w:tc>
      </w:tr>
      <w:tr>
        <w:trPr>
          <w:trHeight w:val="51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6816,0</w:t>
            </w:r>
          </w:p>
        </w:tc>
      </w:tr>
      <w:tr>
        <w:trPr>
          <w:trHeight w:val="5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535,0</w:t>
            </w:r>
          </w:p>
        </w:tc>
      </w:tr>
      <w:tr>
        <w:trPr>
          <w:trHeight w:val="51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19742,0</w:t>
            </w:r>
          </w:p>
        </w:tc>
      </w:tr>
      <w:tr>
        <w:trPr>
          <w:trHeight w:val="51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7768,4</w:t>
            </w:r>
          </w:p>
        </w:tc>
      </w:tr>
      <w:tr>
        <w:trPr>
          <w:trHeight w:val="51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7768,4</w:t>
            </w:r>
          </w:p>
        </w:tc>
      </w:tr>
      <w:tr>
        <w:trPr>
          <w:trHeight w:val="51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11973,6</w:t>
            </w:r>
          </w:p>
        </w:tc>
      </w:tr>
      <w:tr>
        <w:trPr>
          <w:trHeight w:val="78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6184,6</w:t>
            </w:r>
          </w:p>
        </w:tc>
      </w:tr>
      <w:tr>
        <w:trPr>
          <w:trHeight w:val="25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5789,0</w:t>
            </w:r>
          </w:p>
        </w:tc>
      </w:tr>
      <w:tr>
        <w:trPr>
          <w:trHeight w:val="82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92909,6</w:t>
            </w:r>
          </w:p>
        </w:tc>
      </w:tr>
      <w:tr>
        <w:trPr>
          <w:trHeight w:val="25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35212,6</w:t>
            </w:r>
          </w:p>
        </w:tc>
      </w:tr>
      <w:tr>
        <w:trPr>
          <w:trHeight w:val="51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8078,0</w:t>
            </w:r>
          </w:p>
        </w:tc>
      </w:tr>
      <w:tr>
        <w:trPr>
          <w:trHeight w:val="55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8078,0</w:t>
            </w:r>
          </w:p>
        </w:tc>
      </w:tr>
      <w:tr>
        <w:trPr>
          <w:trHeight w:val="31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27134,6</w:t>
            </w:r>
          </w:p>
        </w:tc>
      </w:tr>
      <w:tr>
        <w:trPr>
          <w:trHeight w:val="55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5958,5</w:t>
            </w:r>
          </w:p>
        </w:tc>
      </w:tr>
      <w:tr>
        <w:trPr>
          <w:trHeight w:val="28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19700,0</w:t>
            </w:r>
          </w:p>
        </w:tc>
      </w:tr>
      <w:tr>
        <w:trPr>
          <w:trHeight w:val="27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55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476,1</w:t>
            </w:r>
          </w:p>
        </w:tc>
      </w:tr>
      <w:tr>
        <w:trPr>
          <w:trHeight w:val="30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12499,0</w:t>
            </w:r>
          </w:p>
        </w:tc>
      </w:tr>
      <w:tr>
        <w:trPr>
          <w:trHeight w:val="52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12499,0</w:t>
            </w:r>
          </w:p>
        </w:tc>
      </w:tr>
      <w:tr>
        <w:trPr>
          <w:trHeight w:val="76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12392,2</w:t>
            </w:r>
          </w:p>
        </w:tc>
      </w:tr>
      <w:tr>
        <w:trPr>
          <w:trHeight w:val="25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106,8</w:t>
            </w:r>
          </w:p>
        </w:tc>
      </w:tr>
      <w:tr>
        <w:trPr>
          <w:trHeight w:val="52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45198,0</w:t>
            </w:r>
          </w:p>
        </w:tc>
      </w:tr>
      <w:tr>
        <w:trPr>
          <w:trHeight w:val="28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45198,0</w:t>
            </w:r>
          </w:p>
        </w:tc>
      </w:tr>
      <w:tr>
        <w:trPr>
          <w:trHeight w:val="27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45198,0</w:t>
            </w:r>
          </w:p>
        </w:tc>
      </w:tr>
      <w:tr>
        <w:trPr>
          <w:trHeight w:val="51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5553,2</w:t>
            </w:r>
          </w:p>
        </w:tc>
      </w:tr>
      <w:tr>
        <w:trPr>
          <w:trHeight w:val="34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5553,2</w:t>
            </w:r>
          </w:p>
        </w:tc>
      </w:tr>
      <w:tr>
        <w:trPr>
          <w:trHeight w:val="51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5553,2</w:t>
            </w:r>
          </w:p>
        </w:tc>
      </w:tr>
      <w:tr>
        <w:trPr>
          <w:trHeight w:val="133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5438,2</w:t>
            </w:r>
          </w:p>
        </w:tc>
      </w:tr>
      <w:tr>
        <w:trPr>
          <w:trHeight w:val="25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115,0</w:t>
            </w:r>
          </w:p>
        </w:tc>
      </w:tr>
      <w:tr>
        <w:trPr>
          <w:trHeight w:val="31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67599,4</w:t>
            </w:r>
          </w:p>
        </w:tc>
      </w:tr>
      <w:tr>
        <w:trPr>
          <w:trHeight w:val="25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67599,4</w:t>
            </w:r>
          </w:p>
        </w:tc>
      </w:tr>
      <w:tr>
        <w:trPr>
          <w:trHeight w:val="55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6090,0</w:t>
            </w:r>
          </w:p>
        </w:tc>
      </w:tr>
      <w:tr>
        <w:trPr>
          <w:trHeight w:val="58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6090,0</w:t>
            </w:r>
          </w:p>
        </w:tc>
      </w:tr>
      <w:tr>
        <w:trPr>
          <w:trHeight w:val="76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61509,4</w:t>
            </w:r>
          </w:p>
        </w:tc>
      </w:tr>
      <w:tr>
        <w:trPr>
          <w:trHeight w:val="30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61509,4</w:t>
            </w:r>
          </w:p>
        </w:tc>
      </w:tr>
      <w:tr>
        <w:trPr>
          <w:trHeight w:val="25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58242,3</w:t>
            </w:r>
          </w:p>
        </w:tc>
      </w:tr>
      <w:tr>
        <w:trPr>
          <w:trHeight w:val="25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58242,3</w:t>
            </w:r>
          </w:p>
        </w:tc>
      </w:tr>
      <w:tr>
        <w:trPr>
          <w:trHeight w:val="51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25493,0</w:t>
            </w:r>
          </w:p>
        </w:tc>
      </w:tr>
      <w:tr>
        <w:trPr>
          <w:trHeight w:val="5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25493,0</w:t>
            </w:r>
          </w:p>
        </w:tc>
      </w:tr>
      <w:tr>
        <w:trPr>
          <w:trHeight w:val="25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685,0</w:t>
            </w:r>
          </w:p>
        </w:tc>
      </w:tr>
      <w:tr>
        <w:trPr>
          <w:trHeight w:val="57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685,0</w:t>
            </w:r>
          </w:p>
        </w:tc>
      </w:tr>
      <w:tr>
        <w:trPr>
          <w:trHeight w:val="5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25718,2</w:t>
            </w:r>
          </w:p>
        </w:tc>
      </w:tr>
      <w:tr>
        <w:trPr>
          <w:trHeight w:val="81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25308,6</w:t>
            </w:r>
          </w:p>
        </w:tc>
      </w:tr>
      <w:tr>
        <w:trPr>
          <w:trHeight w:val="25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409,6</w:t>
            </w:r>
          </w:p>
        </w:tc>
      </w:tr>
      <w:tr>
        <w:trPr>
          <w:trHeight w:val="78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6346,1</w:t>
            </w:r>
          </w:p>
        </w:tc>
      </w:tr>
      <w:tr>
        <w:trPr>
          <w:trHeight w:val="78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6346,1</w:t>
            </w:r>
          </w:p>
        </w:tc>
      </w:tr>
      <w:tr>
        <w:trPr>
          <w:trHeight w:val="25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9,1</w:t>
            </w:r>
          </w:p>
        </w:tc>
      </w:tr>
      <w:tr>
        <w:trPr>
          <w:trHeight w:val="25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9,1</w:t>
            </w:r>
          </w:p>
        </w:tc>
      </w:tr>
      <w:tr>
        <w:trPr>
          <w:trHeight w:val="25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9,1</w:t>
            </w:r>
          </w:p>
        </w:tc>
      </w:tr>
      <w:tr>
        <w:trPr>
          <w:trHeight w:val="76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9,1</w:t>
            </w:r>
          </w:p>
        </w:tc>
      </w:tr>
      <w:tr>
        <w:trPr>
          <w:trHeight w:val="25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11048,1</w:t>
            </w:r>
          </w:p>
        </w:tc>
      </w:tr>
      <w:tr>
        <w:trPr>
          <w:trHeight w:val="25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11048,1</w:t>
            </w:r>
          </w:p>
        </w:tc>
      </w:tr>
      <w:tr>
        <w:trPr>
          <w:trHeight w:val="25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11048,1</w:t>
            </w:r>
          </w:p>
        </w:tc>
      </w:tr>
      <w:tr>
        <w:trPr>
          <w:trHeight w:val="55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11048,1</w:t>
            </w:r>
          </w:p>
        </w:tc>
      </w:tr>
      <w:tr>
        <w:trPr>
          <w:trHeight w:val="25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45543,4</w:t>
            </w:r>
          </w:p>
        </w:tc>
      </w:tr>
      <w:tr>
        <w:trPr>
          <w:trHeight w:val="25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51930,0</w:t>
            </w:r>
          </w:p>
        </w:tc>
      </w:tr>
      <w:tr>
        <w:trPr>
          <w:trHeight w:val="76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51930,0</w:t>
            </w:r>
          </w:p>
        </w:tc>
      </w:tr>
      <w:tr>
        <w:trPr>
          <w:trHeight w:val="25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51930,0</w:t>
            </w:r>
          </w:p>
        </w:tc>
      </w:tr>
      <w:tr>
        <w:trPr>
          <w:trHeight w:val="51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51930,0</w:t>
            </w:r>
          </w:p>
        </w:tc>
      </w:tr>
      <w:tr>
        <w:trPr>
          <w:trHeight w:val="51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51930,0</w:t>
            </w:r>
          </w:p>
        </w:tc>
      </w:tr>
      <w:tr>
        <w:trPr>
          <w:trHeight w:val="25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6386,6</w:t>
            </w:r>
          </w:p>
        </w:tc>
      </w:tr>
      <w:tr>
        <w:trPr>
          <w:trHeight w:val="25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6386,6</w:t>
            </w:r>
          </w:p>
        </w:tc>
      </w:tr>
      <w:tr>
        <w:trPr>
          <w:trHeight w:val="51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6386,6</w:t>
            </w:r>
          </w:p>
        </w:tc>
      </w:tr>
      <w:tr>
        <w:trPr>
          <w:trHeight w:val="51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6386,6</w:t>
            </w:r>
          </w:p>
        </w:tc>
      </w:tr>
      <w:tr>
        <w:trPr>
          <w:trHeight w:val="25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1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-94903,3</w:t>
            </w:r>
          </w:p>
        </w:tc>
      </w:tr>
      <w:tr>
        <w:trPr>
          <w:trHeight w:val="52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94903,3</w:t>
            </w:r>
          </w:p>
        </w:tc>
      </w:tr>
      <w:tr>
        <w:trPr>
          <w:trHeight w:val="25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51930,0</w:t>
            </w:r>
          </w:p>
        </w:tc>
      </w:tr>
      <w:tr>
        <w:trPr>
          <w:trHeight w:val="25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51930,0</w:t>
            </w:r>
          </w:p>
        </w:tc>
      </w:tr>
      <w:tr>
        <w:trPr>
          <w:trHeight w:val="25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51930,0</w:t>
            </w:r>
          </w:p>
        </w:tc>
      </w:tr>
      <w:tr>
        <w:trPr>
          <w:trHeight w:val="51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51930,0</w:t>
            </w:r>
          </w:p>
        </w:tc>
      </w:tr>
      <w:tr>
        <w:trPr>
          <w:trHeight w:val="25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6386,6</w:t>
            </w:r>
          </w:p>
        </w:tc>
      </w:tr>
      <w:tr>
        <w:trPr>
          <w:trHeight w:val="25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6386,6</w:t>
            </w:r>
          </w:p>
        </w:tc>
      </w:tr>
      <w:tr>
        <w:trPr>
          <w:trHeight w:val="25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6386,6</w:t>
            </w:r>
          </w:p>
        </w:tc>
      </w:tr>
      <w:tr>
        <w:trPr>
          <w:trHeight w:val="48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6386,6</w:t>
            </w:r>
          </w:p>
        </w:tc>
      </w:tr>
      <w:tr>
        <w:trPr>
          <w:trHeight w:val="25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49359,9</w:t>
            </w:r>
          </w:p>
        </w:tc>
      </w:tr>
      <w:tr>
        <w:trPr>
          <w:trHeight w:val="25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49359,9</w:t>
            </w:r>
          </w:p>
        </w:tc>
      </w:tr>
      <w:tr>
        <w:trPr>
          <w:trHeight w:val="25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49359,9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№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декабря 2013 года № 163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2 - в редакции решения маслихата Карасуского района Костанайской области от 30.04.2014 </w:t>
      </w:r>
      <w:r>
        <w:rPr>
          <w:rFonts w:ascii="Times New Roman"/>
          <w:b w:val="false"/>
          <w:i w:val="false"/>
          <w:color w:val="ff0000"/>
          <w:sz w:val="28"/>
        </w:rPr>
        <w:t>№ 210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793"/>
        <w:gridCol w:w="873"/>
        <w:gridCol w:w="833"/>
        <w:gridCol w:w="6173"/>
        <w:gridCol w:w="231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2845153,0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745795,0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355613,0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355613,0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225358,0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225358,0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140391,0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62405,0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7762,0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54896,0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15328,0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19328,0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2240,0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11700,0</w:t>
            </w:r>
          </w:p>
        </w:tc>
      </w:tr>
      <w:tr>
        <w:trPr>
          <w:trHeight w:val="5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5048,0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340,0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45,0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45,0</w:t>
            </w:r>
          </w:p>
        </w:tc>
      </w:tr>
      <w:tr>
        <w:trPr>
          <w:trHeight w:val="9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 на то государственными органами или должностными лицами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5060,0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5060,0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1645,0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640,0</w:t>
            </w:r>
          </w:p>
        </w:tc>
      </w:tr>
      <w:tr>
        <w:trPr>
          <w:trHeight w:val="5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640,0</w:t>
            </w:r>
          </w:p>
        </w:tc>
      </w:tr>
      <w:tr>
        <w:trPr>
          <w:trHeight w:val="7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</w:tr>
      <w:tr>
        <w:trPr>
          <w:trHeight w:val="7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основного капитала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12190,0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12190,0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12190,0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2085523,0</w:t>
            </w:r>
          </w:p>
        </w:tc>
      </w:tr>
      <w:tr>
        <w:trPr>
          <w:trHeight w:val="5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2085523,0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2085523,0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573"/>
        <w:gridCol w:w="713"/>
        <w:gridCol w:w="753"/>
        <w:gridCol w:w="6793"/>
        <w:gridCol w:w="2293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2845153,0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263697,0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240069,0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12235,0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12235,0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71971,0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71971,0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поселка,села, сельского округа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155863,0</w:t>
            </w:r>
          </w:p>
        </w:tc>
      </w:tr>
      <w:tr>
        <w:trPr>
          <w:trHeight w:val="5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села,сельского округа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155863,0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13286,0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13286,0</w:t>
            </w:r>
          </w:p>
        </w:tc>
      </w:tr>
      <w:tr>
        <w:trPr>
          <w:trHeight w:val="10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12657,0</w:t>
            </w:r>
          </w:p>
        </w:tc>
      </w:tr>
      <w:tr>
        <w:trPr>
          <w:trHeight w:val="7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419,0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10342,0</w:t>
            </w:r>
          </w:p>
        </w:tc>
      </w:tr>
      <w:tr>
        <w:trPr>
          <w:trHeight w:val="5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10342,0</w:t>
            </w:r>
          </w:p>
        </w:tc>
      </w:tr>
      <w:tr>
        <w:trPr>
          <w:trHeight w:val="10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10342,0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7717,0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5614,0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5614,0</w:t>
            </w:r>
          </w:p>
        </w:tc>
      </w:tr>
      <w:tr>
        <w:trPr>
          <w:trHeight w:val="4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5614,0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2103,0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2103,0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2103,0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1501809,0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56815,0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56815,0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56815,0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Начальное,основное среднее и общее среднее образование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1279271,0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1279271,0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1236090,0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43181,0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165723,0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165723,0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13042,0</w:t>
            </w:r>
          </w:p>
        </w:tc>
      </w:tr>
      <w:tr>
        <w:trPr>
          <w:trHeight w:val="7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13789,0</w:t>
            </w:r>
          </w:p>
        </w:tc>
      </w:tr>
      <w:tr>
        <w:trPr>
          <w:trHeight w:val="7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11146,0</w:t>
            </w:r>
          </w:p>
        </w:tc>
      </w:tr>
      <w:tr>
        <w:trPr>
          <w:trHeight w:val="9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505,0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127241,0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95745,0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77190,0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77190,0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16481,0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8014,0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16880,0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1070,0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7295,0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25188,0</w:t>
            </w:r>
          </w:p>
        </w:tc>
      </w:tr>
      <w:tr>
        <w:trPr>
          <w:trHeight w:val="12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2262,0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18555,0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18555,0</w:t>
            </w:r>
          </w:p>
        </w:tc>
      </w:tr>
      <w:tr>
        <w:trPr>
          <w:trHeight w:val="7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17504,0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1051,0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539107,0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519125,0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519125,0</w:t>
            </w:r>
          </w:p>
        </w:tc>
      </w:tr>
      <w:tr>
        <w:trPr>
          <w:trHeight w:val="5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сельских населенных пунктах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519125,0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19882,0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19882,0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10808,0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3424,0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5490,0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174000,0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66356,0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66356,0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66356,0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27209,0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27209,0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8515,0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8256,0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1617,0</w:t>
            </w:r>
          </w:p>
        </w:tc>
      </w:tr>
      <w:tr>
        <w:trPr>
          <w:trHeight w:val="7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8821,0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60941,0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53590,0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46929,0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6661,0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7351,0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6816,0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535,0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19494,0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6665,0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6665,0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12829,0</w:t>
            </w:r>
          </w:p>
        </w:tc>
      </w:tr>
      <w:tr>
        <w:trPr>
          <w:trHeight w:val="8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6140,0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6689,0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92594,0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36945,0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9737,0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поддержке специалистов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9737,0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27208,0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6908,0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19700,0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10451,0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10451,0</w:t>
            </w:r>
          </w:p>
        </w:tc>
      </w:tr>
      <w:tr>
        <w:trPr>
          <w:trHeight w:val="7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10451,0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45198,0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45198,0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45198,0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4823,0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4823,0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4823,0</w:t>
            </w:r>
          </w:p>
        </w:tc>
      </w:tr>
      <w:tr>
        <w:trPr>
          <w:trHeight w:val="12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4823,0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72289,0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72289,0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6405,0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6405,0</w:t>
            </w:r>
          </w:p>
        </w:tc>
      </w:tr>
      <w:tr>
        <w:trPr>
          <w:trHeight w:val="7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65884,0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65884,0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93372,0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93372,0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поселка,села, сельского округа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25493,0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25493,0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7596,0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7596,0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21974,0</w:t>
            </w:r>
          </w:p>
        </w:tc>
      </w:tr>
      <w:tr>
        <w:trPr>
          <w:trHeight w:val="7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21974,0</w:t>
            </w:r>
          </w:p>
        </w:tc>
      </w:tr>
      <w:tr>
        <w:trPr>
          <w:trHeight w:val="7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38309,0</w:t>
            </w:r>
          </w:p>
        </w:tc>
      </w:tr>
      <w:tr>
        <w:trPr>
          <w:trHeight w:val="7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4891,0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33418,0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-6386,0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6386,0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6386,0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6386,0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6386,0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6386,0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-6386,0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6386,0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6386,0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6386,0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6386,0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 остатков бюджетных средств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№ 3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декабря 2013 года № 163 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"/>
        <w:gridCol w:w="374"/>
        <w:gridCol w:w="241"/>
        <w:gridCol w:w="473"/>
        <w:gridCol w:w="7393"/>
        <w:gridCol w:w="231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2790400,0</w:t>
            </w:r>
          </w:p>
        </w:tc>
      </w:tr>
      <w:tr>
        <w:trPr>
          <w:trHeight w:val="31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802866,0</w:t>
            </w:r>
          </w:p>
        </w:tc>
      </w:tr>
      <w:tr>
        <w:trPr>
          <w:trHeight w:val="31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397761,0</w:t>
            </w:r>
          </w:p>
        </w:tc>
      </w:tr>
      <w:tr>
        <w:trPr>
          <w:trHeight w:val="3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397761,0</w:t>
            </w:r>
          </w:p>
        </w:tc>
      </w:tr>
      <w:tr>
        <w:trPr>
          <w:trHeight w:val="3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235492,0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235492,0</w:t>
            </w:r>
          </w:p>
        </w:tc>
      </w:tr>
      <w:tr>
        <w:trPr>
          <w:trHeight w:val="34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144523,0</w:t>
            </w:r>
          </w:p>
        </w:tc>
      </w:tr>
      <w:tr>
        <w:trPr>
          <w:trHeight w:val="3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62405,0</w:t>
            </w:r>
          </w:p>
        </w:tc>
      </w:tr>
      <w:tr>
        <w:trPr>
          <w:trHeight w:val="3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7762,0</w:t>
            </w:r>
          </w:p>
        </w:tc>
      </w:tr>
      <w:tr>
        <w:trPr>
          <w:trHeight w:val="31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59028,0</w:t>
            </w:r>
          </w:p>
        </w:tc>
      </w:tr>
      <w:tr>
        <w:trPr>
          <w:trHeight w:val="3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15328,0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19750,0</w:t>
            </w:r>
          </w:p>
        </w:tc>
      </w:tr>
      <w:tr>
        <w:trPr>
          <w:trHeight w:val="31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2300,0</w:t>
            </w:r>
          </w:p>
        </w:tc>
      </w:tr>
      <w:tr>
        <w:trPr>
          <w:trHeight w:val="37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11700,0</w:t>
            </w:r>
          </w:p>
        </w:tc>
      </w:tr>
      <w:tr>
        <w:trPr>
          <w:trHeight w:val="5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5400,0</w:t>
            </w:r>
          </w:p>
        </w:tc>
      </w:tr>
      <w:tr>
        <w:trPr>
          <w:trHeight w:val="31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</w:p>
        </w:tc>
      </w:tr>
      <w:tr>
        <w:trPr>
          <w:trHeight w:val="31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105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 на то государственными органами или должностными лицами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5290,0</w:t>
            </w:r>
          </w:p>
        </w:tc>
      </w:tr>
      <w:tr>
        <w:trPr>
          <w:trHeight w:val="37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5290,0</w:t>
            </w:r>
          </w:p>
        </w:tc>
      </w:tr>
      <w:tr>
        <w:trPr>
          <w:trHeight w:val="3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1755,0</w:t>
            </w:r>
          </w:p>
        </w:tc>
      </w:tr>
      <w:tr>
        <w:trPr>
          <w:trHeight w:val="3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</w:p>
        </w:tc>
      </w:tr>
      <w:tr>
        <w:trPr>
          <w:trHeight w:val="5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</w:p>
        </w:tc>
      </w:tr>
      <w:tr>
        <w:trPr>
          <w:trHeight w:val="78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</w:tr>
      <w:tr>
        <w:trPr>
          <w:trHeight w:val="73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1100,0</w:t>
            </w:r>
          </w:p>
        </w:tc>
      </w:tr>
      <w:tr>
        <w:trPr>
          <w:trHeight w:val="31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12014,0</w:t>
            </w:r>
          </w:p>
        </w:tc>
      </w:tr>
      <w:tr>
        <w:trPr>
          <w:trHeight w:val="31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12014,0</w:t>
            </w:r>
          </w:p>
        </w:tc>
      </w:tr>
      <w:tr>
        <w:trPr>
          <w:trHeight w:val="3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12014,0</w:t>
            </w:r>
          </w:p>
        </w:tc>
      </w:tr>
      <w:tr>
        <w:trPr>
          <w:trHeight w:val="34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1973765,0</w:t>
            </w:r>
          </w:p>
        </w:tc>
      </w:tr>
      <w:tr>
        <w:trPr>
          <w:trHeight w:val="5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1973765,0</w:t>
            </w:r>
          </w:p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1973765,0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374"/>
        <w:gridCol w:w="733"/>
        <w:gridCol w:w="773"/>
        <w:gridCol w:w="6573"/>
        <w:gridCol w:w="2533"/>
      </w:tblGrid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2790400,0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267646,0</w:t>
            </w:r>
          </w:p>
        </w:tc>
      </w:tr>
      <w:tr>
        <w:trPr>
          <w:trHeight w:val="5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243718,0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12250,0</w:t>
            </w:r>
          </w:p>
        </w:tc>
      </w:tr>
      <w:tr>
        <w:trPr>
          <w:trHeight w:val="5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12250,0</w:t>
            </w:r>
          </w:p>
        </w:tc>
      </w:tr>
      <w:tr>
        <w:trPr>
          <w:trHeight w:val="3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74286,0</w:t>
            </w:r>
          </w:p>
        </w:tc>
      </w:tr>
      <w:tr>
        <w:trPr>
          <w:trHeight w:val="5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74286,0</w:t>
            </w:r>
          </w:p>
        </w:tc>
      </w:tr>
      <w:tr>
        <w:trPr>
          <w:trHeight w:val="5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157182,0</w:t>
            </w:r>
          </w:p>
        </w:tc>
      </w:tr>
      <w:tr>
        <w:trPr>
          <w:trHeight w:val="5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157182,0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13526,0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13526,0</w:t>
            </w:r>
          </w:p>
        </w:tc>
      </w:tr>
      <w:tr>
        <w:trPr>
          <w:trHeight w:val="10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12853,0</w:t>
            </w:r>
          </w:p>
        </w:tc>
      </w:tr>
      <w:tr>
        <w:trPr>
          <w:trHeight w:val="7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448,0</w:t>
            </w:r>
          </w:p>
        </w:tc>
      </w:tr>
      <w:tr>
        <w:trPr>
          <w:trHeight w:val="5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225,0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10402,0</w:t>
            </w:r>
          </w:p>
        </w:tc>
      </w:tr>
      <w:tr>
        <w:trPr>
          <w:trHeight w:val="5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10402,0</w:t>
            </w:r>
          </w:p>
        </w:tc>
      </w:tr>
      <w:tr>
        <w:trPr>
          <w:trHeight w:val="10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10402,0</w:t>
            </w:r>
          </w:p>
        </w:tc>
      </w:tr>
      <w:tr>
        <w:trPr>
          <w:trHeight w:val="3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8227,0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5977,0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5977,0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5977,0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2250,0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1396973,0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57457,0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57457,0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57457,0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1298793,0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1298793,0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1255642,0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43151,0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40723,0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40723,0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13175,0</w:t>
            </w:r>
          </w:p>
        </w:tc>
      </w:tr>
      <w:tr>
        <w:trPr>
          <w:trHeight w:val="7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14754,0</w:t>
            </w:r>
          </w:p>
        </w:tc>
      </w:tr>
      <w:tr>
        <w:trPr>
          <w:trHeight w:val="9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 - 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11928,0</w:t>
            </w:r>
          </w:p>
        </w:tc>
      </w:tr>
      <w:tr>
        <w:trPr>
          <w:trHeight w:val="9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479,0</w:t>
            </w:r>
          </w:p>
        </w:tc>
      </w:tr>
      <w:tr>
        <w:trPr>
          <w:trHeight w:val="5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100985,0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82078,0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82078,0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17635,0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8575,0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18062,0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 - инвалидов, воспитывающихся и обучающихся на дому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1145,0</w:t>
            </w:r>
          </w:p>
        </w:tc>
      </w:tr>
      <w:tr>
        <w:trPr>
          <w:trHeight w:val="4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7317,0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26951,0</w:t>
            </w:r>
          </w:p>
        </w:tc>
      </w:tr>
      <w:tr>
        <w:trPr>
          <w:trHeight w:val="12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2393,0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18907,0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18907,0</w:t>
            </w:r>
          </w:p>
        </w:tc>
      </w:tr>
      <w:tr>
        <w:trPr>
          <w:trHeight w:val="7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17782,0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552689,0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7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532494,0</w:t>
            </w:r>
          </w:p>
        </w:tc>
      </w:tr>
      <w:tr>
        <w:trPr>
          <w:trHeight w:val="4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532494,0</w:t>
            </w:r>
          </w:p>
        </w:tc>
      </w:tr>
      <w:tr>
        <w:trPr>
          <w:trHeight w:val="5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532494,0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20095,0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20095,0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11021,0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3424,0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5490,0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178889,0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68804,0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68804,0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68804,0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28417,0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28417,0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8766,0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8482,0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 ) уровне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1730,0</w:t>
            </w:r>
          </w:p>
        </w:tc>
      </w:tr>
      <w:tr>
        <w:trPr>
          <w:trHeight w:val="7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9439,0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62063,0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54712,0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47918,0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6794,0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7351,0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6816,0</w:t>
            </w:r>
          </w:p>
        </w:tc>
      </w:tr>
      <w:tr>
        <w:trPr>
          <w:trHeight w:val="5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535,0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28371,0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6765,0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6765,0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12840,0</w:t>
            </w:r>
          </w:p>
        </w:tc>
      </w:tr>
      <w:tr>
        <w:trPr>
          <w:trHeight w:val="7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6151,0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6689,0</w:t>
            </w:r>
          </w:p>
        </w:tc>
      </w:tr>
      <w:tr>
        <w:trPr>
          <w:trHeight w:val="7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95020,0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39209,0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11782,0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11782,0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27427,0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7027,0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19700,0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10613,0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10613,0</w:t>
            </w:r>
          </w:p>
        </w:tc>
      </w:tr>
      <w:tr>
        <w:trPr>
          <w:trHeight w:val="7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10613,0</w:t>
            </w:r>
          </w:p>
        </w:tc>
      </w:tr>
      <w:tr>
        <w:trPr>
          <w:trHeight w:val="5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45198,0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45198,0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45198,0</w:t>
            </w:r>
          </w:p>
        </w:tc>
      </w:tr>
      <w:tr>
        <w:trPr>
          <w:trHeight w:val="5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4915,0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4915,0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4915,0</w:t>
            </w:r>
          </w:p>
        </w:tc>
      </w:tr>
      <w:tr>
        <w:trPr>
          <w:trHeight w:val="12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4915,0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77349,0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77349,0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6853,0</w:t>
            </w:r>
          </w:p>
        </w:tc>
      </w:tr>
      <w:tr>
        <w:trPr>
          <w:trHeight w:val="5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6853,0</w:t>
            </w:r>
          </w:p>
        </w:tc>
      </w:tr>
      <w:tr>
        <w:trPr>
          <w:trHeight w:val="7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70496,0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70496,0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107707,0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107707,0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25493,0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25493,0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8166,0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8166,0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22289,0</w:t>
            </w:r>
          </w:p>
        </w:tc>
      </w:tr>
      <w:tr>
        <w:trPr>
          <w:trHeight w:val="7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22289,0</w:t>
            </w:r>
          </w:p>
        </w:tc>
      </w:tr>
      <w:tr>
        <w:trPr>
          <w:trHeight w:val="7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51759,0</w:t>
            </w:r>
          </w:p>
        </w:tc>
      </w:tr>
      <w:tr>
        <w:trPr>
          <w:trHeight w:val="7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4853,0</w:t>
            </w:r>
          </w:p>
        </w:tc>
      </w:tr>
      <w:tr>
        <w:trPr>
          <w:trHeight w:val="5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46906,0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-6386,0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6386,0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6386,0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6386,0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6386,0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6386,0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-6386,0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6386,0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6386,0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6386,0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6386,0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 остатков бюджетных средств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№ 4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декабря 2013 года № 163 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сел и сельских округов на 2014-2016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4 - в редакции решения маслихата Карасуского района Костанайской области от 27.11.2014 </w:t>
      </w:r>
      <w:r>
        <w:rPr>
          <w:rFonts w:ascii="Times New Roman"/>
          <w:b w:val="false"/>
          <w:i w:val="false"/>
          <w:color w:val="ff0000"/>
          <w:sz w:val="28"/>
        </w:rPr>
        <w:t>№ 249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9"/>
        <w:gridCol w:w="418"/>
        <w:gridCol w:w="778"/>
        <w:gridCol w:w="755"/>
        <w:gridCol w:w="3630"/>
        <w:gridCol w:w="1879"/>
        <w:gridCol w:w="1924"/>
        <w:gridCol w:w="1857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1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</w:p>
        </w:tc>
      </w:tr>
      <w:tr>
        <w:trPr>
          <w:trHeight w:val="25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169816,4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155863,0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157182,0</w:t>
            </w:r>
          </w:p>
        </w:tc>
      </w:tr>
      <w:tr>
        <w:trPr>
          <w:trHeight w:val="81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169816,4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155863,0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157182,0</w:t>
            </w:r>
          </w:p>
        </w:tc>
      </w:tr>
      <w:tr>
        <w:trPr>
          <w:trHeight w:val="60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169816,4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155863,0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157182,0</w:t>
            </w:r>
          </w:p>
        </w:tc>
      </w:tr>
      <w:tr>
        <w:trPr>
          <w:trHeight w:val="76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165074,8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155863,0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157182,0</w:t>
            </w:r>
          </w:p>
        </w:tc>
      </w:tr>
      <w:tr>
        <w:trPr>
          <w:trHeight w:val="25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администраторам программ :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  "Аппарат акима Айдарлинского сельского округа"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8282,4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8156,0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8295,0</w:t>
            </w:r>
          </w:p>
        </w:tc>
      </w:tr>
      <w:tr>
        <w:trPr>
          <w:trHeight w:val="51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Белорусского сельского округа"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6494,2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6150,0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6162,0</w:t>
            </w:r>
          </w:p>
        </w:tc>
      </w:tr>
      <w:tr>
        <w:trPr>
          <w:trHeight w:val="51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Восточного сельского округа"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9107,7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9089,0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9174,0</w:t>
            </w:r>
          </w:p>
        </w:tc>
      </w:tr>
      <w:tr>
        <w:trPr>
          <w:trHeight w:val="54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Жалгыскан"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6929,6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6496,0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6579,0</w:t>
            </w:r>
          </w:p>
        </w:tc>
      </w:tr>
      <w:tr>
        <w:trPr>
          <w:trHeight w:val="57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Жамбыл"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6853,6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6536,0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6529,0</w:t>
            </w:r>
          </w:p>
        </w:tc>
      </w:tr>
      <w:tr>
        <w:trPr>
          <w:trHeight w:val="55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Железнодорожного сельского округа"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8890,4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8876,0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8876,0</w:t>
            </w:r>
          </w:p>
        </w:tc>
      </w:tr>
      <w:tr>
        <w:trPr>
          <w:trHeight w:val="57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Ильичевского сельского округа"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5650,5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6775,0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6880,0</w:t>
            </w:r>
          </w:p>
        </w:tc>
      </w:tr>
      <w:tr>
        <w:trPr>
          <w:trHeight w:val="51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Карамырзинского сельского округа"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6248,7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7063,0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7152,0</w:t>
            </w:r>
          </w:p>
        </w:tc>
      </w:tr>
      <w:tr>
        <w:trPr>
          <w:trHeight w:val="51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Карасу"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20739,2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17127,0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17127,0</w:t>
            </w:r>
          </w:p>
        </w:tc>
      </w:tr>
      <w:tr>
        <w:trPr>
          <w:trHeight w:val="51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Койбагар"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9141,3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8803,0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8916,0</w:t>
            </w:r>
          </w:p>
        </w:tc>
      </w:tr>
      <w:tr>
        <w:trPr>
          <w:trHeight w:val="51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Люблинского сельского округа"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8467,4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7955,0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8022,0</w:t>
            </w:r>
          </w:p>
        </w:tc>
      </w:tr>
      <w:tr>
        <w:trPr>
          <w:trHeight w:val="51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Новопавловка"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8254,3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7768,0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7773,0</w:t>
            </w:r>
          </w:p>
        </w:tc>
      </w:tr>
      <w:tr>
        <w:trPr>
          <w:trHeight w:val="51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Новоселовского сельского округа"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5463,3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6441,0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6467,0</w:t>
            </w:r>
          </w:p>
        </w:tc>
      </w:tr>
      <w:tr>
        <w:trPr>
          <w:trHeight w:val="52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Октябрьское"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12540,9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10848,0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10860,0</w:t>
            </w:r>
          </w:p>
        </w:tc>
      </w:tr>
      <w:tr>
        <w:trPr>
          <w:trHeight w:val="51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Павловское"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9895,1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6967,0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7307,0</w:t>
            </w:r>
          </w:p>
        </w:tc>
      </w:tr>
      <w:tr>
        <w:trPr>
          <w:trHeight w:val="54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Ушаковского сельского округа"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6974,0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6989,0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7093,0</w:t>
            </w:r>
          </w:p>
        </w:tc>
      </w:tr>
      <w:tr>
        <w:trPr>
          <w:trHeight w:val="51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Целинного сельского округа"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8523,5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8103,0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8186,0</w:t>
            </w:r>
          </w:p>
        </w:tc>
      </w:tr>
      <w:tr>
        <w:trPr>
          <w:trHeight w:val="52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Челгашинского сельского округа"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8519,0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7986,0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8049,0</w:t>
            </w:r>
          </w:p>
        </w:tc>
      </w:tr>
      <w:tr>
        <w:trPr>
          <w:trHeight w:val="52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Черняевского сельского округа"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8099,7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7735,0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7735,0</w:t>
            </w:r>
          </w:p>
        </w:tc>
      </w:tr>
      <w:tr>
        <w:trPr>
          <w:trHeight w:val="27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4741,6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Айдарлинского сельского округа"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164,0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Белорусского сельского округа"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328,0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Восточного сельского округа"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1026,3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Жалгыскан"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164,0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Жамбыл"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164,0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Ильичевского сельского округа"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164,0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  Карамырзинского сельского округа"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328,0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Карасу"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306,8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Койбагар"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328,0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  "Аппарат акима Люблинского сельского округа"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328,0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Новопавловка"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164,0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Новоселовского сельского округа"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164,0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Октябрьское"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241,5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Павловское"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104,0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Целинного сельского округа"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328,0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Челгашинского сельского округа"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111,0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Черняевского сельского округа"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328,0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24638,1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19882,0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20095,0</w:t>
            </w:r>
          </w:p>
        </w:tc>
      </w:tr>
      <w:tr>
        <w:trPr>
          <w:trHeight w:val="25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24638,1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19882,0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20095,0</w:t>
            </w:r>
          </w:p>
        </w:tc>
      </w:tr>
      <w:tr>
        <w:trPr>
          <w:trHeight w:val="57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24638,1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19882,0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20095,0</w:t>
            </w:r>
          </w:p>
        </w:tc>
      </w:tr>
      <w:tr>
        <w:trPr>
          <w:trHeight w:val="25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13020,5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10808,0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11021,0</w:t>
            </w:r>
          </w:p>
        </w:tc>
      </w:tr>
      <w:tr>
        <w:trPr>
          <w:trHeight w:val="51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Восточного сельского округа"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856,1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717,0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797,0</w:t>
            </w:r>
          </w:p>
        </w:tc>
      </w:tr>
      <w:tr>
        <w:trPr>
          <w:trHeight w:val="58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Жалгыскан"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114,6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Жамбыл"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Железнодорожного сельского округа"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2080,1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Карасу"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4280,0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4280,0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4280,0</w:t>
            </w:r>
          </w:p>
        </w:tc>
      </w:tr>
      <w:tr>
        <w:trPr>
          <w:trHeight w:val="51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Койбагар"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1508,0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1470,0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1480,0</w:t>
            </w:r>
          </w:p>
        </w:tc>
      </w:tr>
      <w:tr>
        <w:trPr>
          <w:trHeight w:val="51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Люблинского сельского округа"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1367,0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1463,0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1586,0</w:t>
            </w:r>
          </w:p>
        </w:tc>
      </w:tr>
      <w:tr>
        <w:trPr>
          <w:trHeight w:val="52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Новоселовского сельского округа"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68,0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140,0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140,0</w:t>
            </w:r>
          </w:p>
        </w:tc>
      </w:tr>
      <w:tr>
        <w:trPr>
          <w:trHeight w:val="51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Октябрьское"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1483,7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1641,0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1641,0</w:t>
            </w:r>
          </w:p>
        </w:tc>
      </w:tr>
      <w:tr>
        <w:trPr>
          <w:trHeight w:val="55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Павловское"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48,0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Ушаковского сельского округа"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74,0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Черняевского сельского округа"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1082,0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1097,0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1097,0</w:t>
            </w:r>
          </w:p>
        </w:tc>
      </w:tr>
      <w:tr>
        <w:trPr>
          <w:trHeight w:val="25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3424,0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3424,0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3424,0</w:t>
            </w:r>
          </w:p>
        </w:tc>
      </w:tr>
      <w:tr>
        <w:trPr>
          <w:trHeight w:val="51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Карасу"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3424,0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3424,0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3424,0</w:t>
            </w:r>
          </w:p>
        </w:tc>
      </w:tr>
      <w:tr>
        <w:trPr>
          <w:trHeight w:val="28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</w:p>
        </w:tc>
      </w:tr>
      <w:tr>
        <w:trPr>
          <w:trHeight w:val="51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Карасу"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</w:p>
        </w:tc>
      </w:tr>
      <w:tr>
        <w:trPr>
          <w:trHeight w:val="27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8033,6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5490,0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5490,0</w:t>
            </w:r>
          </w:p>
        </w:tc>
      </w:tr>
      <w:tr>
        <w:trPr>
          <w:trHeight w:val="52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Восточного сельского округа"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52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Карасу"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7533,6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4990,0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4990,0</w:t>
            </w:r>
          </w:p>
        </w:tc>
      </w:tr>
      <w:tr>
        <w:trPr>
          <w:trHeight w:val="27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6090,0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6405,0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6853,0</w:t>
            </w:r>
          </w:p>
        </w:tc>
      </w:tr>
      <w:tr>
        <w:trPr>
          <w:trHeight w:val="25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6090,0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6405,0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6853,0</w:t>
            </w:r>
          </w:p>
        </w:tc>
      </w:tr>
      <w:tr>
        <w:trPr>
          <w:trHeight w:val="51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6090,0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6405,0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6853,0</w:t>
            </w:r>
          </w:p>
        </w:tc>
      </w:tr>
      <w:tr>
        <w:trPr>
          <w:trHeight w:val="76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6090,0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6405,0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6853,0</w:t>
            </w:r>
          </w:p>
        </w:tc>
      </w:tr>
      <w:tr>
        <w:trPr>
          <w:trHeight w:val="51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Карасу"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6090,0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6405,0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6853,0</w:t>
            </w:r>
          </w:p>
        </w:tc>
      </w:tr>
      <w:tr>
        <w:trPr>
          <w:trHeight w:val="25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25493,0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25493,0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25493,0</w:t>
            </w:r>
          </w:p>
        </w:tc>
      </w:tr>
      <w:tr>
        <w:trPr>
          <w:trHeight w:val="25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25493,0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25493,0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25493,0</w:t>
            </w:r>
          </w:p>
        </w:tc>
      </w:tr>
      <w:tr>
        <w:trPr>
          <w:trHeight w:val="55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25493,0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25493,0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25493,0</w:t>
            </w:r>
          </w:p>
        </w:tc>
      </w:tr>
      <w:tr>
        <w:trPr>
          <w:trHeight w:val="82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25493,0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25493,0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25493,0</w:t>
            </w:r>
          </w:p>
        </w:tc>
      </w:tr>
      <w:tr>
        <w:trPr>
          <w:trHeight w:val="51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Восточного сельского округа"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1950,0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3511,0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Жалгыскан"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7616,0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12848,0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Жамбыл"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1291,0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2434,0</w:t>
            </w:r>
          </w:p>
        </w:tc>
      </w:tr>
      <w:tr>
        <w:trPr>
          <w:trHeight w:val="54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Ильичевского сельского округа"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1017,0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Карамырзинского сельского округа"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5494,0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3983,0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Карасу"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1682,0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8487,0</w:t>
            </w:r>
          </w:p>
        </w:tc>
      </w:tr>
      <w:tr>
        <w:trPr>
          <w:trHeight w:val="57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Койбагар"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Люблинского сельского округа"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3651,0</w:t>
            </w:r>
          </w:p>
        </w:tc>
      </w:tr>
      <w:tr>
        <w:trPr>
          <w:trHeight w:val="57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Октябрьское"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3919,0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8487,0</w:t>
            </w:r>
          </w:p>
        </w:tc>
      </w:tr>
      <w:tr>
        <w:trPr>
          <w:trHeight w:val="57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Павловское"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1024,0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1217,0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Ушаковского сельского округа"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Целинного сельского округа"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2434,0</w:t>
            </w:r>
          </w:p>
        </w:tc>
      </w:tr>
      <w:tr>
        <w:trPr>
          <w:trHeight w:val="54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Черняевского сельского округа"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2434,0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декабря 2013 года № 163 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 исполнения районного бюджета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73"/>
      </w:tblGrid>
      <w:tr>
        <w:trPr>
          <w:trHeight w:val="240" w:hRule="atLeast"/>
        </w:trPr>
        <w:tc>
          <w:tcPr>
            <w:tcW w:w="1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00" w:hRule="atLeast"/>
        </w:trPr>
        <w:tc>
          <w:tcPr>
            <w:tcW w:w="1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0" w:hRule="atLeast"/>
        </w:trPr>
        <w:tc>
          <w:tcPr>
            <w:tcW w:w="1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