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5851" w14:textId="f5f58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2012 года № 71 "О районном бюджете Карасуского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12 декабря 2013 года № 160. Зарегистрировано Департаментом юстиции Костанайской области 13 декабря 2013 года № 4352. Утратило силу в связи с истечением срока применения - (письмо маслихата Карасуского района Костанайской области от 23 июня 2014 года № 02-4-128)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применения - (письмо маслихата Карасуского района Костанайской области от 23.06.2014 № 02-4-128).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21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Карасуского района на 2013-2015 годы" (зарегистрировано в Реестре государственной регистрации нормативных правовых актов за № 3972, опубликовано 9 января 2013 года в газете "Қарасу өңірі")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Карасуского района на 2013-2015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2169767,4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611262,0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2113,5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6094,0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1550297,9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2226828,1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34296,0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38140,0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3844,0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-91356,7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91356,7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внеочередной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Карасуского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акимата Карасуского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 Е. Биркель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2013 года № 160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2012 года № 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175"/>
        <w:gridCol w:w="5192"/>
        <w:gridCol w:w="41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2169767,4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876"/>
        <w:gridCol w:w="1191"/>
        <w:gridCol w:w="1191"/>
        <w:gridCol w:w="5254"/>
        <w:gridCol w:w="2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2226828,1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-91356,7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2013 года № 160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2012 года № 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 и сельских округов на 2013-2015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476"/>
        <w:gridCol w:w="1005"/>
        <w:gridCol w:w="1005"/>
        <w:gridCol w:w="2491"/>
        <w:gridCol w:w="2194"/>
        <w:gridCol w:w="2195"/>
        <w:gridCol w:w="21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администраторам программ: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Айдарлинского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Белорусского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Жалгыскан"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Жамбыл"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Железнодорожного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Ильичевского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Карамырзинского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Койбагар"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Люблинского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Новопавловка"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Новоселовского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Октябрьское"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Павловское"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Теректинского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Ушаковского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Целинного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Челгашинского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Черняевского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Айдарлинского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Белорусского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Жалгыскан"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Жамбыл"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Железнодорожного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Ильичевского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Карамырзинского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Койбагар"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Люблинского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Новопавловка"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Новоселовского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Октябрьское"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Павловское"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Теректинского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Ушаковского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Целинного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Челгашинского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Черняевского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Койбагар"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Люблинского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Новоселовского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Октябрьское"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Черняевского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Целинного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Железнодорожного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Октябрьское"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Челгашинского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