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a6b3" w14:textId="9e8a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4 ноября 2013 года № 243. Зарегистрировано Департаментом юстиции Костанайской области 5 декабря 2013 года № 4332. Утратило силу постановлением акимата Карасуского района Костанайской области от 21 января 2016 года №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Карасуского района Костанайской области от 21.01.2016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- в редакции постановления акимата Карасуского района Костанайской области от 19.06.2014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1.Определить перечень должностей специалистов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постановления акимата Карасуского района Костанайской области от 19.06.2014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Карасуского района Бекмаганбетова Т.К.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района                         А. Шамшиев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С. Казиев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ноября 2013 года № 243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</w:t>
      </w:r>
      <w:r>
        <w:br/>
      </w:r>
      <w:r>
        <w:rPr>
          <w:rFonts w:ascii="Times New Roman"/>
          <w:b/>
          <w:i w:val="false"/>
          <w:color w:val="000000"/>
        </w:rPr>
        <w:t>
области социального обеспечения, образования,</w:t>
      </w:r>
      <w:r>
        <w:br/>
      </w:r>
      <w:r>
        <w:rPr>
          <w:rFonts w:ascii="Times New Roman"/>
          <w:b/>
          <w:i w:val="false"/>
          <w:color w:val="000000"/>
        </w:rPr>
        <w:t>
культуры, спорта и ветеринарии являющихся</w:t>
      </w:r>
      <w:r>
        <w:br/>
      </w:r>
      <w:r>
        <w:rPr>
          <w:rFonts w:ascii="Times New Roman"/>
          <w:b/>
          <w:i w:val="false"/>
          <w:color w:val="000000"/>
        </w:rPr>
        <w:t>
гражданскими служащими и работающих в сельской</w:t>
      </w:r>
      <w:r>
        <w:br/>
      </w:r>
      <w:r>
        <w:rPr>
          <w:rFonts w:ascii="Times New Roman"/>
          <w:b/>
          <w:i w:val="false"/>
          <w:color w:val="000000"/>
        </w:rPr>
        <w:t>
местности, имеющих право на повышенные не</w:t>
      </w:r>
      <w:r>
        <w:br/>
      </w:r>
      <w:r>
        <w:rPr>
          <w:rFonts w:ascii="Times New Roman"/>
          <w:b/>
          <w:i w:val="false"/>
          <w:color w:val="000000"/>
        </w:rPr>
        <w:t>
менее чем на двадцать пять процентов</w:t>
      </w:r>
      <w:r>
        <w:br/>
      </w:r>
      <w:r>
        <w:rPr>
          <w:rFonts w:ascii="Times New Roman"/>
          <w:b/>
          <w:i w:val="false"/>
          <w:color w:val="000000"/>
        </w:rPr>
        <w:t>
должностные оклады и тарифные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постановлениями акимата Карасуского района Костанайской области от 19.06.2014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29.07.2015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центра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и заместитель руководителя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заведующий организации дошкольного воспитания и обучения, интерната;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5)руководитель физического воспитания;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заместитель директора по учебной, учебно-производственной, учебно-воспитательной, воспитательной работе и других организаций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педагог-организатор;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старший воспитатель,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инструктор по физической 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заведующий учебно-производственной (учебной) мастерской;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заведующий лабораторией,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инструктор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старший методист,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мастер производственного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старший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преподаватель-организатор по начальной военной подготовке.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директор,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2) руководитель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заведующий сектором, отделом,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коллектива;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художник-оформитель, художник по костюмам;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оператор видео-звукозаписи, световой аппаратуры;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библиотекарь,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тренер.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