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a821" w14:textId="ab4a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30 мая 2013 года № 80. Зарегистрировано Департаментом юстиции Костанайской области 3 июля 2013 года № 4175.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на 2013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Балжакаева Е.З.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20 мая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Шамшиев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 по каждому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субсидируемых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Ячмень, просо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30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10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травы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срок с 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с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по 10 сентября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срок с 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с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по 10 сентября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31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мая по 5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