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09ee" w14:textId="f7a0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81 "О районном бюджете Карабалыкского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21 октября 2013 года № 169. Зарегистрировано Департаментом юстиции Костанайской области 25 октября 2013 года № 4257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2013-2015 годы"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3969, опубликовано 10 января 2013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районный бюджет Карабалыкского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3344116,3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650554,0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25765,0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2660382,3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3352669,9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56134,0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-68352,6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68352,6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Н. Осипова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Н. Бодня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2013 года № 169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3"/>
        <w:gridCol w:w="413"/>
        <w:gridCol w:w="8373"/>
        <w:gridCol w:w="19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3344116,3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650554,0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49324,0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2660382,3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2660382,3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2660382,3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33"/>
        <w:gridCol w:w="733"/>
        <w:gridCol w:w="721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3352669,9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225411,0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60843,0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259,3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1263712,5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1112213,5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1107303,5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1058025,0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49278,5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1425257,9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144718,0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74821,0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1253044,9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1250999,9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500464,9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10549,2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2618,2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31622,0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8211,8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60239,1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21037,7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3293,7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188,7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51858,3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51325,3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12238,3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1965,1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73"/>
        <w:gridCol w:w="693"/>
        <w:gridCol w:w="7393"/>
        <w:gridCol w:w="19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-68352,6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653"/>
        <w:gridCol w:w="673"/>
        <w:gridCol w:w="743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473"/>
        <w:gridCol w:w="433"/>
        <w:gridCol w:w="7873"/>
        <w:gridCol w:w="18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2013 года № 169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73"/>
        <w:gridCol w:w="653"/>
        <w:gridCol w:w="92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