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bdad7" w14:textId="17bda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здравоохранения, социального обеспечения, образования, культуры, спорта и ветеринарии, работающих в сельской местности и имеющих право на повышенные на двадцать пять процентов должностные оклады и тарифные ставки, за счет средств районного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26 сентября 2013 года № 311. Зарегистрировано Департаментом юстиции Костанайской области 24 октября 2013 года № 4256. Утратило силу постановлением акимата Карабалыкского района Костанайской области от 22 января 2016 года № 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Карабалыкского района Костанайской области от 22.01.2016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заголовке и по всему тексту слова "культуры и спорта" заменены словами "культуры, спорта и ветеринарии" постановлением акимата Карабалыкского района Костанайской области от 25.02.2014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 акимат Карабалыкского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перечень должностей специалистов здравоохранения, социального обеспечения, образования, культуры, спорта и ветеринарии, работающих в сельской местности и имеющих право на повышенные на двадцать пять процентов должностные оклады и тарифные ставки, за счет средств районного бюджета,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"Об определении перечня должностей специалистов здравоохранения, социального обеспечения, образования, культуры, спорта и ветеринарии, работающих в аульной (сельской) местности и имеющих право на повышенные на двадцать пять процентов должностные оклады и тарифные ставки, за счет средств районного бюджета" от 4 марта 2013 года № 67 (зарегистрировано в Реестре государственной регистрации нормативных правовых актов за номером 4075, опубликовано 4 апреля 2013 года в газете "Айна") считать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2013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Исмагулов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Карабалыкского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Г. Ягодин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сентября 2013 года № 311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здравоохранения, социального обеспечения, образования, культуры, спорта и ветеринарии, работающих в сельской местности и имеющих право на повышенные на двадцать пять процентов должностные оклады и тарифные ставки, за счет средств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с изменениями, внесенными постановлением акимата Карабалыкского района Костанайской области от 28.11.2013 </w:t>
      </w:r>
      <w:r>
        <w:rPr>
          <w:rFonts w:ascii="Times New Roman"/>
          <w:b w:val="false"/>
          <w:i w:val="false"/>
          <w:color w:val="ff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25.02.2014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02.09.2015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заведующий отделением социальной помощи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социальный работник по уходу;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по социальной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консультант по социальной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центра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специалист центра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учителя всех специальностей организаций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директор школы, школы-интерната;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заместитель директора по научной, учебной, учебно-производственной, учебно-воспитательной, воспитательной работе общеобразовательных школ, школ-интернатов и других организаций начального, основного среднего, общего среднего, технического и профессионального, послесреднего, дополнительного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социальный педагог;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педагог-организатор;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педагог дополнительного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педагог-психолог;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старший вожатый;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инструктор по физической культуре;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заведующий психолого-медико-педагогической консультацией;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начальник лагеря (оздоровительного);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заведующий лабораторией, кабинетом;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мастер производственного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диетическая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заведующий библиотекой;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преподаватель-организатор по начальной военной подготовке.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старший воспитатель, воспитатель;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логопед.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Должности специалистов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библиотекарь, библиограф;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художник всех наименований;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оператор звукозаписи;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хореограф;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художественный руководитель.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Должности специалистов спорта: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директор;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заместитель директора по учебной части;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инструктор, инструктор –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тренер.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Должности специалистов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ветеринарный врач;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ветеринарный фельдшер.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