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666e" w14:textId="a56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81 "О районном бюджете Карабалыкского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октября 2013 года № 166. Зарегистрировано Департаментом юстиции Костанайской области 12 октября 2013 года № 4242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2013-2015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3969, опубликовано 10 января 2013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районный бюджет Карабалыкского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3333458,4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640554,0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2659724,4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3342012,0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57798,0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-70016,6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70016,6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2013 предусмотрено поступление средств из областного бюджета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организаций культуры.";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Н. Бодня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166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473"/>
        <w:gridCol w:w="8393"/>
        <w:gridCol w:w="19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3333458,4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640554,0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28207,0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2659724,4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2659724,4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2659724,4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693"/>
        <w:gridCol w:w="713"/>
        <w:gridCol w:w="735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3342012,0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58203,0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50723,0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17277,0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1248323,5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1098224,5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1093835,5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1044585,0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8501,0</w:t>
            </w:r>
          </w:p>
        </w:tc>
      </w:tr>
      <w:tr>
        <w:trPr>
          <w:trHeight w:val="13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14737,0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1253045,0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750535,0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2489,2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27646,8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29552,4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64982,0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15219,0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1965,1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773"/>
        <w:gridCol w:w="793"/>
        <w:gridCol w:w="723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-70016,6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713"/>
        <w:gridCol w:w="721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7120,8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3"/>
        <w:gridCol w:w="373"/>
        <w:gridCol w:w="453"/>
        <w:gridCol w:w="7873"/>
        <w:gridCol w:w="20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166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513"/>
        <w:gridCol w:w="821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3081917,0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93"/>
        <w:gridCol w:w="713"/>
        <w:gridCol w:w="73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3081917,0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1065126,0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1016680,0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14825,0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1182679,0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1028775,0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222063,0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806712,0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93"/>
        <w:gridCol w:w="673"/>
        <w:gridCol w:w="733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166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3"/>
        <w:gridCol w:w="793"/>
        <w:gridCol w:w="749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713860,0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340097,0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231303,0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27687,0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93"/>
        <w:gridCol w:w="673"/>
        <w:gridCol w:w="731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1087083,0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1082556,0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9784,0</w:t>
            </w:r>
          </w:p>
        </w:tc>
      </w:tr>
      <w:tr>
        <w:trPr>
          <w:trHeight w:val="13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34544,0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8065,0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53"/>
        <w:gridCol w:w="693"/>
        <w:gridCol w:w="7273"/>
        <w:gridCol w:w="20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166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73"/>
        <w:gridCol w:w="693"/>
        <w:gridCol w:w="93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