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a7c2" w14:textId="10ca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помещения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9 сентября 2013 года № 293. Зарегистрировано Департаментом юстиции Костанайской области 2 октября 2013 года № 4227. Утратило силу постановлением акимата Карабалыкского района Костанайской области от 9 февраля 2021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предоставления кандидатам</w:t>
      </w:r>
      <w:r>
        <w:br/>
      </w:r>
      <w:r>
        <w:rPr>
          <w:rFonts w:ascii="Times New Roman"/>
          <w:b/>
          <w:i w:val="false"/>
          <w:color w:val="000000"/>
        </w:rPr>
        <w:t>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3962"/>
        <w:gridCol w:w="1199"/>
        <w:gridCol w:w="4101"/>
      </w:tblGrid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 кандидатов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"Карабалыкский районный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 имени Максима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3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"Веренская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Гурьяновское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Ворошиловка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конторы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Ельшанское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конторы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Котлованное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конторы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"Надеждинская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Научное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Святославка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Станционное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Приуральское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конторы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Фадеевка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конторы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"Агро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Торо" (по согласованию)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Шадыксаевка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"Шадыксаевская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конторы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"Агро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Торо" (по согласованию)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Подгородка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"Подгородская начальная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Каерак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площади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"Аккудукская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Магнай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"Магнайская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Магнай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площади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"Талапкерская начальная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Саманы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"Михайловская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"Лесная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фельдшерского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Терентьевка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"Терентьевская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Дома культуры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квартире Масальского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Николая Николаевича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площади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Урнек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"Урнекская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"Лесная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квартире Юрченко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Владимира Николаевича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"Кособинская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Березовское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площади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Карачаколь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конторы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"Кред"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Славенка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"Славенская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конторы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"Тогузбай-Агро"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"Бурлинская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"Песчаная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"Талдинская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Тастыозекского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Рыбкино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"Рыбкинская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Батмановка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столовой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"Тогаз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