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0615" w14:textId="9450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81 "О районном бюджете Карабалыкского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февраля 2013 года № 93. Зарегистрировано Департаментом юстиции Костанайской области 22 февраля 2013 года № 4034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 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2013-2015 годы" от 20 декабря 2012 года № 81 (зарегистрировано в Реестре государственной регистрации нормативных правовых актов за номером 3969, опубликовано 10 января 2013 года в районной газете "Айна")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Карабалыкского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3260030,0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640554,0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2586296,0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3268583,6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57803,8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-70022,4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70022,4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2013 год предусмотрен возврат целевых трансфертов из бюджета района в сумме 1965,1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1952,8 тысяч тенге и из областного бюджета в сумме 12,3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Е. Бражник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Захария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93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753"/>
        <w:gridCol w:w="8153"/>
        <w:gridCol w:w="24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3260030,0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640554,0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14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2586296,0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2586296,0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813"/>
        <w:gridCol w:w="813"/>
        <w:gridCol w:w="7333"/>
        <w:gridCol w:w="23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3268583,6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217063,0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49883,0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118444,0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117339,0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14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1225466,5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101818,0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101818,0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56943,0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1079755,5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1075801,5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1027644,0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48157,5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43893,0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43893,0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76304,0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61654,0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61654,0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18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1431811,0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148720,0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67199,0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1256500,0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750421,0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500579,0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14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55625,0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188,7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13479,0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15403,0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57803,8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64918,8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64918,8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64918,8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64918,8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53"/>
        <w:gridCol w:w="813"/>
        <w:gridCol w:w="733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-70022,4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13"/>
        <w:gridCol w:w="933"/>
        <w:gridCol w:w="7313"/>
        <w:gridCol w:w="23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953"/>
        <w:gridCol w:w="733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