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9723" w14:textId="d739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сельскохозяйственных культур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31 мая 2013 года № 184. Зарегистрировано Департаментом юстиции Костанайской области 10 июня 2013 года № 4145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до 5 июня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отношения, возникшие с 6 мая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Е.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2013 года № 184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6276"/>
        <w:gridCol w:w="5254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5 июня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первого, второго и третьего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 жизни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1 мая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мая, второй срок –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 по 10 сентября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посеянные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залужения сенокосных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1 мая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мая, второй срок –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 по 10 сентября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