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e14f" w14:textId="743e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декабря 2013 года № 182. Зарегистрировано Департаментом юстиции Костанайской области 21 января 2014 года № 4412. Утратило силу решением маслихата Житикаринского района Костанайской области от 21 ноября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Житикаринского района Костанайской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по вопросам ономастики"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за № 9-10-14, опубликовано 30 июля 2005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 (Налоговый Кодекс)"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пункта 1 указанного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аудан жерлері үшін (ауылдық елді мекендер жерлерінен басқа) жер салығы базалық ставкасына түзету коэффициенттері", текст на русском языке остается без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1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ауданның ауылдық елді мекендер жерлері үшін жер салығы базалық ставкасына түзету коэффициенттері", текст на русском языке остается без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3,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"Налоговое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по Житикаринскому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району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Б. Шуинов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 А. Уразбаев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2005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земельного налога для земель района (кроме земель сельских населенных пунктов)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101"/>
        <w:gridCol w:w="8879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базовой ставке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кадастровых кварталов, входящих в зону,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 (032);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Тасыбай (011),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Хозрет (011)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 (030);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Жалтырколь (024)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(036)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 (006);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(013)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 (010);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(008);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(016);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 (022);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(018);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(028);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(026);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 (020);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 (034);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"Костанайские минералы" (192-007-114)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2005 года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земельного налога для земель сельских населенных пунктов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2570"/>
        <w:gridCol w:w="8115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Поправочные коэффициенты к базовой ставке земельного 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Названия сельских населенных пунктов, кварталов района, входящих в зону (по сельским округам), и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 (031);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Хозрет участок 2 (011);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участок 2 (015)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3 (009),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Тасыбай (011)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Кондыбай (021);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участок 2 (025)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Жалтырколь (023);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участок 2 (013)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Кусакан (009);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 (029);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 (027);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 (033)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Тургеновка (009),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Хозрет участок 1 (011);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 (007);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 участок 1 (015);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Муктиколь (021);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 (001), (002);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 (017);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 участок 1 (025);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Тохтарово (019),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Львовка (019);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 (005);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 участок 1 (013)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