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356e" w14:textId="4aa3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22 апреля 2009 года № 153 "Об установлении единых ставок фиксированного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декабря 2013 года № 181. Зарегистрировано Департаментом юстиции Костанайской области 20 января 2014 года № 4409. Утратило силу решением маслихата Житикаринского района Костанайской области от 5 марта 2018 года № 193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Житикаринского района Костанайской области от 05.03.2018 </w:t>
      </w:r>
      <w:r>
        <w:rPr>
          <w:rFonts w:ascii="Times New Roman"/>
          <w:b w:val="false"/>
          <w:i w:val="false"/>
          <w:color w:val="ff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153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(зарегистрировано в Реестре государственной регистрации нормативных правовых актов за № 9-10-121, опубликовано 15 мая 2009 года в газете "Житикаринские новости")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422 Кодекса Республики Казахстан от 10 декабря 2008 года "О налогах и других обязательных платежах в бюджет (Налоговый Кодекс)"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"Налоговое управление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Житикаринскому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Налогового департамента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 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Министерства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Б. Шуинов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