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ed0b" w14:textId="844e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Житикаринского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декабря 2013 года № 187. Зарегистрировано Департаментом юстиции Костанайской области 30 декабря 2013 года № 4382.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 февраля 2015 года № 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Житикаринского районного маслихата Костанайской области от 20.02.2015 № 49).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4029175,3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2605415,3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3989880,3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46643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46952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–82348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Житикаринского района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30.04.2014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14.10.2014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27.11.2014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субвенции, передаваемой из областного бюджета бюджету района на 2013 год, установлен в сумме 1034155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района в областной бюджет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Житикаринского района на 2014 год в сумме 89952,3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Житикаринского района Костанайской области от 14.10.2014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165 тысяч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1223 тысячи тенге –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75966 тысяч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19787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11095,3 тысячи тенге – на реконструкцию Волгоградского группового водопровода (расширение до села Милютинка) Житикаринского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33812,5 тысяч тенге –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7) 1244,5 тысяч тенге –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60000 тысяч тенге – на компенсацию потерь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6482 тысячи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39500 тысяч тенге – на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Житикаринского района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27.11.2014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43317 тысяч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14495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3810,2 тысячи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590 тысяч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4894 тысячи тенге – 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638058,6 тысяч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178529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100000 тысяч тенге – на реконструкцию Волгоградского группового водопровода (расширение до села Милютинка) Житикаринского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489,4 тысячи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2153,6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73109,8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75000 тысяч тенге – на увеличение уставных капиталов специализированных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187538,4 тысячи тенге –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Житикаринского района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27.11.2014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2014 год предусмотрен возврат целевых трансфертов в сумме 21496,8 тысяч тенге, в том числе возврат в республиканский бюджет – 13161,2 тысячи тенге, в областной бюджет – 8335,6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Житикаринского района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2014 год предусмотрен возврат неиспользованного в 2013 году бюджетного кредита, выделенного из областного бюджета в сумме 392,1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Житикаринского района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Житикаринского района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2014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Житикаринского района Костанайской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Житикаринского района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2014 год предусмотрено поступление бюджетного кредита из республиканского бюджета на содействие развитию предпринимательства в моногородах в сумме 46952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аппаратов акимов города, сел, сельских округов Житикаринского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Житикаринского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9"/>
        <w:gridCol w:w="609"/>
        <w:gridCol w:w="7289"/>
        <w:gridCol w:w="25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4029175,3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1359432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469862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4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46"/>
        <w:gridCol w:w="771"/>
        <w:gridCol w:w="771"/>
        <w:gridCol w:w="6486"/>
        <w:gridCol w:w="26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3989880,3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265021,6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231334,4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81017,1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81017,1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135561,3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127325,3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18619,9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18619,9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16752,9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15067,3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7366,7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1620114,9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93164,3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93164,3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49847,3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1445592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1445098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1394368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81358,6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1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262926,5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262926,5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140912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24512,5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17691,6</w:t>
            </w:r>
          </w:p>
        </w:tc>
      </w:tr>
      <w:tr>
        <w:trPr>
          <w:trHeight w:val="14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39394,1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32522,1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29648,6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413696,6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241785,8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9657,3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5943,3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33785,1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33785,1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111095,3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60815,5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29942,5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125766,4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22362,8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42074,3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30434,3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8021,3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19126,3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11664,3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10872,3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74485,4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34320,5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22861,4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7132,6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10085,9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38192,2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12441,4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10392,6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6089,8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1058222,7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11267,3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9417,3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1046955,4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89952,3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507324,7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402024,6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23562,4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9138,4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-82348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Житикаринского района Костанайской области от 14.10.2014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52"/>
        <w:gridCol w:w="810"/>
        <w:gridCol w:w="832"/>
        <w:gridCol w:w="7293"/>
        <w:gridCol w:w="1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  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417"/>
        <w:gridCol w:w="269"/>
        <w:gridCol w:w="7918"/>
        <w:gridCol w:w="262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3015933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1550321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733111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733111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543152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543152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217988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70732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14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4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62837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60602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60602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21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1391164</w:t>
            </w:r>
          </w:p>
        </w:tc>
      </w:tr>
      <w:tr>
        <w:trPr>
          <w:trHeight w:val="6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1391164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888"/>
        <w:gridCol w:w="801"/>
        <w:gridCol w:w="6400"/>
        <w:gridCol w:w="25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261981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9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11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16432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1548576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1424643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1424643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1376285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125494</w:t>
            </w:r>
          </w:p>
        </w:tc>
      </w:tr>
      <w:tr>
        <w:trPr>
          <w:trHeight w:val="10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</w:t>
            </w:r>
          </w:p>
        </w:tc>
      </w:tr>
      <w:tr>
        <w:trPr>
          <w:trHeight w:val="15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30193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545187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284196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279468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12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44163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12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9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  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187  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Житикаринского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33"/>
        <w:gridCol w:w="813"/>
        <w:gridCol w:w="669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27676,8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6300,9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6600,9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