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545d" w14:textId="90e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июля 2013 года № 136. Зарегистрировано Департаментом юстиции Костанайской области 19 июля 2013 года № 4195.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- 2692790,3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- 1415787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- 1237728,3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- 2753027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24004,2 тысячи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2899,8 тысяч тенге - на разработку проектно-сметной документации по объекту "Капитальный ремонт трубной обвязки котлов прямоточных теплофикационных водогрейных мазутных - 30 Центральной городской котельной города Житикары";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5400 тысяч тенге – на реконструкцию внутриквартальной тепловой сети в 4 микрорайоне от тепловой камеры - 43 до врезки в теплосеть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14179 тысяч тенге – на реконструкцию водовода (диаметр 400 миллиметров) в границах от водоочистного сооружения - 2 до улицы Уалиханова (водопроводный колодец - 14) по улицам Жибек Жолы, Чернаткина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54668 тысяч тенге - на компенсацию потерь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29678,3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21024 тысячи тенге – на ежемесячную выплату денежных средств опекунам (попечителям) на содержание ребенка–сироты (детей-сирот), и ребенка (детей), оставшегося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"20) 780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9653 тысячи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68397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"6-4. Учесть, что в районном бюджете на 2013 год предусмотрен возврат неиспользованных бюджетных кредитов, выданных из местного бюджета в сумме 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08"/>
        <w:gridCol w:w="386"/>
        <w:gridCol w:w="8348"/>
        <w:gridCol w:w="21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2692790,3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24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8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4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46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4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8"/>
        <w:gridCol w:w="755"/>
        <w:gridCol w:w="711"/>
        <w:gridCol w:w="7209"/>
        <w:gridCol w:w="21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2753027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237836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292621,7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264144,7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264144,7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68954,3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11"/>
        <w:gridCol w:w="706"/>
        <w:gridCol w:w="706"/>
        <w:gridCol w:w="7241"/>
        <w:gridCol w:w="20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579"/>
        <w:gridCol w:w="8298"/>
        <w:gridCol w:w="205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3543749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1505156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2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545707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189942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13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40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1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63"/>
        <w:gridCol w:w="713"/>
        <w:gridCol w:w="713"/>
        <w:gridCol w:w="7352"/>
        <w:gridCol w:w="20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3498867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99002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1516077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15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180622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979790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971180,0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968746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97"/>
        <w:gridCol w:w="710"/>
        <w:gridCol w:w="7257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аулов,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693"/>
        <w:gridCol w:w="693"/>
        <w:gridCol w:w="71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