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d029" w14:textId="1b1d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2012 года № 64 "О районном бюджете Жангельдинского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12 июля 2013 года № 101. Зарегистрировано Департаментом юстиции Костанайской области 24 июля 2013 года № 4208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Жангельдинского района на 2013-2015 годы" (зарегистрировано в Реестре государственной регистрации нормативных правовых актов за № 3961, опубликовано 29 января 2013 года в газете "Біздің Торғай")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1636573,0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158126,0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капитала- 18953,0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1455973,0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1647373,2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14404,0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кредиты-15579,0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кредитов-1175,0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-25204,2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25204,2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в сумме - 4150,0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- 18421,0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-9587,0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переподготовку и повышение квалификации кадров в сумме – 724,0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- 4537,0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- 3573,0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"9) на обеспечение оборудованием, программным обеспечением детей-инвалидов, обучающихся на дому в сумме – 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штатной численности местных исполнительных органов в сумме – 3731,0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2013 год предусмотрен возврат, использованных не по целевому назначению целевых трансфертов в сумме – 5640,0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Нүретденұлы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Д. Бидашев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101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Жангельдинского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13"/>
        <w:gridCol w:w="533"/>
        <w:gridCol w:w="8073"/>
        <w:gridCol w:w="20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1636573,0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158126,0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26898,0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1455973,0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1282781,0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33"/>
        <w:gridCol w:w="733"/>
        <w:gridCol w:w="693"/>
        <w:gridCol w:w="7193"/>
        <w:gridCol w:w="20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1647373,2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195816,0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58462,0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10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971213,0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860959,0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помошь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47050,0</w:t>
            </w:r>
          </w:p>
        </w:tc>
      </w:tr>
      <w:tr>
        <w:trPr>
          <w:trHeight w:val="12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19032,0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86849,4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83999,0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42973,0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45462,0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сельского хозяйства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8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-25204,2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