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a043" w14:textId="742a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срока предоставления заявок на включение в список получателей субсидий и оптимальных сроков сева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14 июня 2013 года № 116. Зарегистрировано Департаментом юстиции Костанайской области 21 июня 2013 года № 4154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 предоставления заявок на включение в список получателей субсидий с 20 апреля по 31 мая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Абжамалову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20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2013 года № 116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748"/>
        <w:gridCol w:w="5133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 угодий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 по 31 мая, второй срок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июля по 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