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63ca" w14:textId="02f6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64 "О районном бюджете Жангельдинского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18 февраля 2013 года № 72. Зарегистрировано Департаментом юстиции Костанайской области 21 февраля 2013 года № 4027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Жангельдинского района на 2013-2015 годы" от 21 декабря 2012 года № 64 (зарегистрировано в Реестре государственной регистрации нормативных правовых актов за № 3961, опубликовано 29 января 2013 года в газете "Біздің Торғай")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1 606 225,0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131 426,0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капитала- 18953,0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1 452 325,0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1617 025,2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14404,0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- 15579,0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- 25204,2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25204,2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908,7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Д. 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72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8033"/>
        <w:gridCol w:w="205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1606225,0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1452325,0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53"/>
        <w:gridCol w:w="753"/>
        <w:gridCol w:w="7433"/>
        <w:gridCol w:w="2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1617025,2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956331,0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849217,0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85247,4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-25204,2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