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ced0" w14:textId="caec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21 января 2013 года № 29. Зарегистрировано Департаментом юстиции Костанайской области 8 февраля 2013 года № 4004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"О занятости населения" от 23 января 2001 года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 производить за фактически выполненные работы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Жангельдинского района"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Оспанова Ш.С.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"Предприятие коммунального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Бидашев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2013 года № 29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244"/>
        <w:gridCol w:w="2652"/>
        <w:gridCol w:w="2094"/>
        <w:gridCol w:w="2266"/>
        <w:gridCol w:w="1967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 и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Жанибека,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улиц: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Мауленова,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Кейки-батыра,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Дузенова,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Кайнекея,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Кулжановтар;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парках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Жастар, Жеңіс,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клумбы,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акимата,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Жанибека,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Жастар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Жеңіс;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Жанибека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парках: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ел, Жеңіс,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побережьях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Дузенова,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Кайнекея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Жанибека;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"Топжарған"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уходе,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Алтынсарина, К. 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Кейки-Батыра,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Мауленова,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Кайнекея,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Дузенова,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Кулжановтар,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колонок в селе;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центре села.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ауыле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ауыла;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Шеген,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Акшиганак,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Аралбай,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Кокалат,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Сейткул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Нурманова;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Бидаик,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Тауш,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Карасу,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Калам-Карасу,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Кызбель,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Милисай,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Сужарган,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Шили,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