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c043" w14:textId="cedc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25 декабря 2013 года № 397. Зарегистрировано Департаментом юстиции Костанайской области 21 января 2014 года № 4411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 для безработных на 2014 год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полутора минимальной месячной заработной платы, установленной на 2014 год,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страхования, социальный налог и налог на добавленную стоимость при организации общественных работ возмещаются из местного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местного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Денисовского района"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работодателями договора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учет безработных, участвующих в общественных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и сел, на территории которых проводятся общественные работы, оказывать помощь в организации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Денисовского района Ташпанова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Е. Жаманов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397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 для</w:t>
      </w:r>
      <w:r>
        <w:br/>
      </w:r>
      <w:r>
        <w:rPr>
          <w:rFonts w:ascii="Times New Roman"/>
          <w:b/>
          <w:i w:val="false"/>
          <w:color w:val="000000"/>
        </w:rPr>
        <w:t>
безработных на 2014 год по</w:t>
      </w:r>
      <w:r>
        <w:br/>
      </w:r>
      <w:r>
        <w:rPr>
          <w:rFonts w:ascii="Times New Roman"/>
          <w:b/>
          <w:i w:val="false"/>
          <w:color w:val="000000"/>
        </w:rPr>
        <w:t>
Денисовскому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654"/>
        <w:gridCol w:w="3173"/>
        <w:gridCol w:w="2675"/>
        <w:gridCol w:w="2720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</w:tr>
      <w:tr>
        <w:trPr>
          <w:trHeight w:val="198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коммунальное предприятие "Дидар" "Отдела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хозяйства, пассажирско-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транспорта 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Денисовского района и акимата Денисовского района"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Перелески,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 квадратных метров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Антоновка,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Свердловка,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Приреченка,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Крымское,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 села Фрунзенское,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Некрасовка,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Зааятское,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Аршалы,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Аятское,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Комаровка,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Покровка,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Глебовка,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Денисовка,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казенное предприятие "Детский сад № 1"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учреждения "Отдел образования Денисовского района" акимата Денисовского района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 квадратных метров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коммунальное казенное предприятие "Ясли -сад № 40"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 квадратных метров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6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нное казенное предприятие "Солнечный"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учреждения "Отдел образования Денисовского района" акимата Денисовского района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территории, которые не требуют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 квадратных метров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